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0F" w:rsidRPr="0032607F" w:rsidRDefault="003D2C0F">
      <w:pPr>
        <w:autoSpaceDE w:val="0"/>
        <w:autoSpaceDN w:val="0"/>
        <w:spacing w:after="60" w:line="220" w:lineRule="exact"/>
        <w:rPr>
          <w:rFonts w:ascii="Times New Roman" w:hAnsi="Times New Roman" w:cs="Times New Roman"/>
        </w:rPr>
      </w:pPr>
    </w:p>
    <w:p w:rsidR="0011417B" w:rsidRPr="0032607F" w:rsidRDefault="0011417B">
      <w:pPr>
        <w:autoSpaceDE w:val="0"/>
        <w:autoSpaceDN w:val="0"/>
        <w:spacing w:after="0" w:line="198" w:lineRule="exact"/>
        <w:ind w:right="1796"/>
        <w:jc w:val="right"/>
        <w:rPr>
          <w:rFonts w:ascii="Times New Roman" w:eastAsia="Liberation Serif" w:hAnsi="Times New Roman" w:cs="Times New Roman"/>
          <w:color w:val="000000"/>
          <w:sz w:val="18"/>
          <w:lang w:val="ru-RU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779"/>
      </w:tblGrid>
      <w:tr w:rsidR="0032607F" w:rsidRPr="00247E5A" w:rsidTr="0032607F">
        <w:tc>
          <w:tcPr>
            <w:tcW w:w="6487" w:type="dxa"/>
          </w:tcPr>
          <w:p w:rsidR="0032607F" w:rsidRPr="0032607F" w:rsidRDefault="0032607F">
            <w:pPr>
              <w:autoSpaceDE w:val="0"/>
              <w:autoSpaceDN w:val="0"/>
              <w:spacing w:line="198" w:lineRule="exact"/>
              <w:ind w:right="1796"/>
              <w:jc w:val="right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</w:p>
        </w:tc>
        <w:tc>
          <w:tcPr>
            <w:tcW w:w="4779" w:type="dxa"/>
          </w:tcPr>
          <w:p w:rsidR="0032607F" w:rsidRPr="0032607F" w:rsidRDefault="0032607F" w:rsidP="0032607F">
            <w:pPr>
              <w:autoSpaceDE w:val="0"/>
              <w:autoSpaceDN w:val="0"/>
              <w:spacing w:line="198" w:lineRule="exact"/>
              <w:ind w:right="1796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Приложение 2</w:t>
            </w:r>
          </w:p>
          <w:p w:rsidR="0032607F" w:rsidRPr="0032607F" w:rsidRDefault="0032607F" w:rsidP="0032607F">
            <w:pPr>
              <w:autoSpaceDE w:val="0"/>
              <w:autoSpaceDN w:val="0"/>
              <w:spacing w:line="198" w:lineRule="exact"/>
              <w:ind w:right="1796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</w:p>
          <w:p w:rsidR="0032607F" w:rsidRPr="0032607F" w:rsidRDefault="0032607F" w:rsidP="0032607F">
            <w:pPr>
              <w:tabs>
                <w:tab w:val="left" w:pos="9722"/>
                <w:tab w:val="left" w:pos="10116"/>
              </w:tabs>
              <w:autoSpaceDE w:val="0"/>
              <w:autoSpaceDN w:val="0"/>
              <w:spacing w:line="200" w:lineRule="exact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к Решению Собрания депутатов </w:t>
            </w:r>
            <w:r w:rsidRPr="0032607F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Городовиковского</w:t>
            </w:r>
            <w:proofErr w:type="spellEnd"/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 ГМО РК №73  </w:t>
            </w:r>
          </w:p>
          <w:p w:rsidR="0032607F" w:rsidRPr="0032607F" w:rsidRDefault="0032607F" w:rsidP="0032607F">
            <w:pPr>
              <w:tabs>
                <w:tab w:val="left" w:pos="9722"/>
                <w:tab w:val="left" w:pos="10116"/>
              </w:tabs>
              <w:autoSpaceDE w:val="0"/>
              <w:autoSpaceDN w:val="0"/>
              <w:spacing w:line="200" w:lineRule="exact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от "26"  декабря 2024г. "О бюджете </w:t>
            </w:r>
          </w:p>
          <w:p w:rsidR="0032607F" w:rsidRPr="0032607F" w:rsidRDefault="0032607F" w:rsidP="0032607F">
            <w:pPr>
              <w:tabs>
                <w:tab w:val="left" w:pos="9722"/>
                <w:tab w:val="left" w:pos="10116"/>
              </w:tabs>
              <w:autoSpaceDE w:val="0"/>
              <w:autoSpaceDN w:val="0"/>
              <w:spacing w:line="200" w:lineRule="exact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  <w:proofErr w:type="spellStart"/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Городовиковского</w:t>
            </w:r>
            <w:proofErr w:type="spellEnd"/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 городского</w:t>
            </w:r>
          </w:p>
          <w:p w:rsidR="0032607F" w:rsidRPr="0032607F" w:rsidRDefault="0032607F" w:rsidP="0032607F">
            <w:pPr>
              <w:tabs>
                <w:tab w:val="left" w:pos="9722"/>
                <w:tab w:val="left" w:pos="10116"/>
              </w:tabs>
              <w:autoSpaceDE w:val="0"/>
              <w:autoSpaceDN w:val="0"/>
              <w:spacing w:line="200" w:lineRule="exact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 муниципального образования </w:t>
            </w:r>
          </w:p>
          <w:p w:rsidR="0032607F" w:rsidRPr="0032607F" w:rsidRDefault="0032607F" w:rsidP="0032607F">
            <w:pPr>
              <w:tabs>
                <w:tab w:val="left" w:pos="9722"/>
                <w:tab w:val="left" w:pos="10116"/>
              </w:tabs>
              <w:autoSpaceDE w:val="0"/>
              <w:autoSpaceDN w:val="0"/>
              <w:spacing w:line="200" w:lineRule="exact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Республики Калмыкия </w:t>
            </w:r>
            <w:proofErr w:type="gramStart"/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на</w:t>
            </w:r>
            <w:proofErr w:type="gramEnd"/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 </w:t>
            </w:r>
          </w:p>
          <w:p w:rsidR="0032607F" w:rsidRPr="0032607F" w:rsidRDefault="0032607F" w:rsidP="0032607F">
            <w:pPr>
              <w:tabs>
                <w:tab w:val="left" w:pos="9722"/>
                <w:tab w:val="left" w:pos="10116"/>
              </w:tabs>
              <w:autoSpaceDE w:val="0"/>
              <w:autoSpaceDN w:val="0"/>
              <w:spacing w:line="200" w:lineRule="exact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2025 год и на плановый период 2026 и 2027 годов"</w:t>
            </w:r>
          </w:p>
          <w:p w:rsidR="0032607F" w:rsidRPr="0032607F" w:rsidRDefault="0032607F">
            <w:pPr>
              <w:autoSpaceDE w:val="0"/>
              <w:autoSpaceDN w:val="0"/>
              <w:spacing w:line="198" w:lineRule="exact"/>
              <w:ind w:right="1796"/>
              <w:jc w:val="right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</w:p>
        </w:tc>
      </w:tr>
    </w:tbl>
    <w:p w:rsidR="0032607F" w:rsidRPr="0032607F" w:rsidRDefault="0032607F">
      <w:pPr>
        <w:autoSpaceDE w:val="0"/>
        <w:autoSpaceDN w:val="0"/>
        <w:spacing w:after="0" w:line="198" w:lineRule="exact"/>
        <w:ind w:right="1796"/>
        <w:jc w:val="right"/>
        <w:rPr>
          <w:rFonts w:ascii="Times New Roman" w:eastAsia="Liberation Serif" w:hAnsi="Times New Roman" w:cs="Times New Roman"/>
          <w:color w:val="000000"/>
          <w:sz w:val="18"/>
          <w:lang w:val="ru-RU"/>
        </w:rPr>
      </w:pPr>
    </w:p>
    <w:p w:rsidR="003D2C0F" w:rsidRPr="0032607F" w:rsidRDefault="0011417B">
      <w:pPr>
        <w:autoSpaceDE w:val="0"/>
        <w:autoSpaceDN w:val="0"/>
        <w:spacing w:before="282" w:after="0" w:line="198" w:lineRule="exact"/>
        <w:ind w:left="2606"/>
        <w:rPr>
          <w:rFonts w:ascii="Times New Roman" w:hAnsi="Times New Roman" w:cs="Times New Roman"/>
          <w:lang w:val="ru-RU"/>
        </w:rPr>
      </w:pPr>
      <w:r w:rsidRPr="0032607F">
        <w:rPr>
          <w:rFonts w:ascii="Times New Roman" w:eastAsia="Liberation Serif" w:hAnsi="Times New Roman" w:cs="Times New Roman"/>
          <w:b/>
          <w:color w:val="000000"/>
          <w:sz w:val="18"/>
          <w:lang w:val="ru-RU"/>
        </w:rPr>
        <w:t xml:space="preserve">Объем поступлений доходов бюджета  </w:t>
      </w:r>
      <w:proofErr w:type="spellStart"/>
      <w:r w:rsidRPr="0032607F">
        <w:rPr>
          <w:rFonts w:ascii="Times New Roman" w:eastAsia="Liberation Serif" w:hAnsi="Times New Roman" w:cs="Times New Roman"/>
          <w:b/>
          <w:color w:val="000000"/>
          <w:sz w:val="18"/>
          <w:lang w:val="ru-RU"/>
        </w:rPr>
        <w:t>Городовиковского</w:t>
      </w:r>
      <w:proofErr w:type="spellEnd"/>
      <w:r w:rsidRPr="0032607F">
        <w:rPr>
          <w:rFonts w:ascii="Times New Roman" w:eastAsia="Liberation Serif" w:hAnsi="Times New Roman" w:cs="Times New Roman"/>
          <w:b/>
          <w:color w:val="000000"/>
          <w:sz w:val="18"/>
          <w:lang w:val="ru-RU"/>
        </w:rPr>
        <w:t xml:space="preserve"> городского</w:t>
      </w:r>
    </w:p>
    <w:p w:rsidR="003D2C0F" w:rsidRPr="0032607F" w:rsidRDefault="0011417B">
      <w:pPr>
        <w:autoSpaceDE w:val="0"/>
        <w:autoSpaceDN w:val="0"/>
        <w:spacing w:before="94" w:after="0" w:line="200" w:lineRule="exact"/>
        <w:ind w:left="1166"/>
        <w:rPr>
          <w:rFonts w:ascii="Times New Roman" w:hAnsi="Times New Roman" w:cs="Times New Roman"/>
          <w:lang w:val="ru-RU"/>
        </w:rPr>
      </w:pPr>
      <w:r w:rsidRPr="0032607F">
        <w:rPr>
          <w:rFonts w:ascii="Times New Roman" w:eastAsia="Liberation Serif" w:hAnsi="Times New Roman" w:cs="Times New Roman"/>
          <w:b/>
          <w:color w:val="000000"/>
          <w:sz w:val="18"/>
          <w:lang w:val="ru-RU"/>
        </w:rPr>
        <w:t>муниципального образования Республики Калмыкия  на 2025 год и плановый период 2026 и 2027 годов</w:t>
      </w:r>
    </w:p>
    <w:p w:rsidR="003D2C0F" w:rsidRPr="0032607F" w:rsidRDefault="0032607F" w:rsidP="0032607F">
      <w:pPr>
        <w:autoSpaceDE w:val="0"/>
        <w:autoSpaceDN w:val="0"/>
        <w:spacing w:before="28" w:after="28" w:line="200" w:lineRule="exact"/>
        <w:ind w:right="100"/>
        <w:jc w:val="center"/>
        <w:rPr>
          <w:rFonts w:ascii="Times New Roman" w:hAnsi="Times New Roman" w:cs="Times New Roman"/>
        </w:rPr>
      </w:pPr>
      <w:r w:rsidRPr="0032607F">
        <w:rPr>
          <w:rFonts w:ascii="Times New Roman" w:eastAsia="Liberation Serif" w:hAnsi="Times New Roman" w:cs="Times New Roman"/>
          <w:color w:val="000000"/>
          <w:sz w:val="18"/>
          <w:lang w:val="ru-RU"/>
        </w:rPr>
        <w:t xml:space="preserve">                                                             </w:t>
      </w:r>
      <w:r w:rsidR="0011417B" w:rsidRPr="0032607F">
        <w:rPr>
          <w:rFonts w:ascii="Times New Roman" w:eastAsia="Liberation Serif" w:hAnsi="Times New Roman" w:cs="Times New Roman"/>
          <w:color w:val="000000"/>
          <w:sz w:val="18"/>
        </w:rPr>
        <w:t>(</w:t>
      </w:r>
      <w:proofErr w:type="spellStart"/>
      <w:r w:rsidR="0011417B" w:rsidRPr="0032607F">
        <w:rPr>
          <w:rFonts w:ascii="Times New Roman" w:eastAsia="Liberation Serif" w:hAnsi="Times New Roman" w:cs="Times New Roman"/>
          <w:color w:val="000000"/>
          <w:sz w:val="18"/>
        </w:rPr>
        <w:t>тыс</w:t>
      </w:r>
      <w:proofErr w:type="spellEnd"/>
      <w:r w:rsidR="0011417B" w:rsidRPr="0032607F">
        <w:rPr>
          <w:rFonts w:ascii="Times New Roman" w:eastAsia="Liberation Serif" w:hAnsi="Times New Roman" w:cs="Times New Roman"/>
          <w:color w:val="000000"/>
          <w:sz w:val="18"/>
        </w:rPr>
        <w:t>. руб.)</w:t>
      </w:r>
    </w:p>
    <w:tbl>
      <w:tblPr>
        <w:tblW w:w="10341" w:type="dxa"/>
        <w:tblInd w:w="255" w:type="dxa"/>
        <w:tblLayout w:type="fixed"/>
        <w:tblLook w:val="04A0" w:firstRow="1" w:lastRow="0" w:firstColumn="1" w:lastColumn="0" w:noHBand="0" w:noVBand="1"/>
      </w:tblPr>
      <w:tblGrid>
        <w:gridCol w:w="684"/>
        <w:gridCol w:w="1902"/>
        <w:gridCol w:w="5103"/>
        <w:gridCol w:w="993"/>
        <w:gridCol w:w="850"/>
        <w:gridCol w:w="809"/>
      </w:tblGrid>
      <w:tr w:rsidR="003D2C0F" w:rsidRPr="0032607F" w:rsidTr="0032607F">
        <w:trPr>
          <w:trHeight w:hRule="exact" w:val="982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8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код </w:t>
            </w:r>
            <w:r w:rsidRPr="0032607F">
              <w:rPr>
                <w:rFonts w:ascii="Times New Roman" w:hAnsi="Times New Roman" w:cs="Times New Roman"/>
              </w:rPr>
              <w:br/>
            </w: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админ истрат ора</w:t>
            </w:r>
          </w:p>
        </w:tc>
        <w:tc>
          <w:tcPr>
            <w:tcW w:w="1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84" w:after="0" w:line="200" w:lineRule="exact"/>
              <w:ind w:left="288" w:right="288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386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Показатели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386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2025 год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386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2026 год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386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2027 год</w:t>
            </w:r>
          </w:p>
        </w:tc>
      </w:tr>
      <w:tr w:rsidR="003D2C0F" w:rsidRPr="0032607F" w:rsidTr="0032607F">
        <w:trPr>
          <w:trHeight w:hRule="exact" w:val="228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1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1 00 00000 00 0000 000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11417B">
            <w:pPr>
              <w:autoSpaceDE w:val="0"/>
              <w:autoSpaceDN w:val="0"/>
              <w:spacing w:before="18" w:after="0" w:line="198" w:lineRule="exact"/>
              <w:ind w:left="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ind w:left="116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47,272.1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ind w:left="86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49,801.0 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ind w:left="8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53,940.0 </w:t>
            </w:r>
          </w:p>
        </w:tc>
      </w:tr>
      <w:tr w:rsidR="003D2C0F" w:rsidRPr="0032607F" w:rsidTr="0032607F">
        <w:trPr>
          <w:trHeight w:hRule="exact" w:val="230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1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1 01 00000 00 0000 000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11417B">
            <w:pPr>
              <w:autoSpaceDE w:val="0"/>
              <w:autoSpaceDN w:val="0"/>
              <w:spacing w:before="10" w:after="0" w:line="198" w:lineRule="exact"/>
              <w:ind w:left="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ind w:left="116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19,080.6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ind w:left="86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20,549.9 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ind w:left="8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21,947.3 </w:t>
            </w:r>
          </w:p>
        </w:tc>
      </w:tr>
      <w:tr w:rsidR="003D2C0F" w:rsidRPr="0032607F" w:rsidTr="0032607F">
        <w:trPr>
          <w:trHeight w:hRule="exact" w:val="228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000</w:t>
            </w:r>
          </w:p>
        </w:tc>
        <w:tc>
          <w:tcPr>
            <w:tcW w:w="1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1 01 02000 01 0000 110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11417B">
            <w:pPr>
              <w:autoSpaceDE w:val="0"/>
              <w:autoSpaceDN w:val="0"/>
              <w:spacing w:before="18" w:after="0" w:line="198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Налоги на доходы физических лиц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left="116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19,080.6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left="86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20,549.9 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left="8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21,947.3 </w:t>
            </w:r>
          </w:p>
        </w:tc>
      </w:tr>
      <w:tr w:rsidR="003D2C0F" w:rsidRPr="0032607F" w:rsidTr="0032607F">
        <w:trPr>
          <w:trHeight w:hRule="exact" w:val="1155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55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182</w:t>
            </w:r>
          </w:p>
        </w:tc>
        <w:tc>
          <w:tcPr>
            <w:tcW w:w="1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55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1 01 02010 01 0000 110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EE4BFC">
            <w:pPr>
              <w:autoSpaceDE w:val="0"/>
              <w:autoSpaceDN w:val="0"/>
              <w:spacing w:before="32" w:after="0" w:line="200" w:lineRule="exact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Налог на доходы физич</w:t>
            </w:r>
            <w:r w:rsidR="00EE4BFC"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еских лиц с доходов, источником </w:t>
            </w: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которых является налоговый агент, за исключением доходов, в отношении которых исчисление и </w:t>
            </w:r>
            <w:r w:rsidR="00EE4BFC"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уплата налога </w:t>
            </w: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осуществляются </w:t>
            </w:r>
            <w:r w:rsidRPr="0032607F">
              <w:rPr>
                <w:rFonts w:ascii="Times New Roman" w:hAnsi="Times New Roman" w:cs="Times New Roman"/>
                <w:lang w:val="ru-RU"/>
              </w:rPr>
              <w:tab/>
            </w: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в соответствии со статьями 227, 227</w:t>
            </w:r>
            <w:r w:rsidRPr="0032607F">
              <w:rPr>
                <w:rFonts w:ascii="Times New Roman" w:eastAsia="Liberation Serif" w:hAnsi="Times New Roman" w:cs="Times New Roman"/>
                <w:color w:val="000000"/>
                <w:w w:val="104"/>
                <w:sz w:val="10"/>
                <w:lang w:val="ru-RU"/>
              </w:rPr>
              <w:t>1</w:t>
            </w: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 и 228 Налогового кодекса Российской Федерации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55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18081.1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55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19528.4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55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20905.8</w:t>
            </w:r>
          </w:p>
        </w:tc>
      </w:tr>
      <w:tr w:rsidR="003D2C0F" w:rsidRPr="0032607F" w:rsidTr="0032607F">
        <w:trPr>
          <w:trHeight w:hRule="exact" w:val="1562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722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182</w:t>
            </w:r>
          </w:p>
        </w:tc>
        <w:tc>
          <w:tcPr>
            <w:tcW w:w="1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722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1 01 02020 01 0000 110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11417B">
            <w:pPr>
              <w:tabs>
                <w:tab w:val="left" w:pos="1682"/>
                <w:tab w:val="left" w:pos="2250"/>
                <w:tab w:val="left" w:pos="2848"/>
                <w:tab w:val="left" w:pos="3192"/>
                <w:tab w:val="left" w:pos="4018"/>
                <w:tab w:val="left" w:pos="4702"/>
              </w:tabs>
              <w:autoSpaceDE w:val="0"/>
              <w:autoSpaceDN w:val="0"/>
              <w:spacing w:before="28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722" w:after="0" w:line="20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350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722" w:after="0" w:line="20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360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722" w:after="0" w:line="200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370</w:t>
            </w:r>
          </w:p>
        </w:tc>
      </w:tr>
      <w:tr w:rsidR="003D2C0F" w:rsidRPr="0032607F" w:rsidTr="0032607F">
        <w:trPr>
          <w:trHeight w:hRule="exact" w:val="746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68" w:after="0" w:line="19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182</w:t>
            </w:r>
          </w:p>
        </w:tc>
        <w:tc>
          <w:tcPr>
            <w:tcW w:w="1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68" w:after="0" w:line="19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1 01 02030 01 0000 110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11417B">
            <w:pPr>
              <w:autoSpaceDE w:val="0"/>
              <w:autoSpaceDN w:val="0"/>
              <w:spacing w:before="28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68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418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68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430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68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440</w:t>
            </w:r>
          </w:p>
        </w:tc>
      </w:tr>
      <w:tr w:rsidR="003D2C0F" w:rsidRPr="0032607F" w:rsidTr="0032607F">
        <w:trPr>
          <w:trHeight w:hRule="exact" w:val="1651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84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182</w:t>
            </w:r>
          </w:p>
        </w:tc>
        <w:tc>
          <w:tcPr>
            <w:tcW w:w="1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84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1 01 02040 01 0000 110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EE4BFC">
            <w:pPr>
              <w:autoSpaceDE w:val="0"/>
              <w:autoSpaceDN w:val="0"/>
              <w:spacing w:before="30" w:after="0" w:line="198" w:lineRule="exact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Налог на доходы физических лиц в виде фиксированных авансовых платежей с доходов, полученных </w:t>
            </w:r>
            <w:r w:rsidRPr="0032607F">
              <w:rPr>
                <w:rFonts w:ascii="Times New Roman" w:hAnsi="Times New Roman" w:cs="Times New Roman"/>
                <w:lang w:val="ru-RU"/>
              </w:rPr>
              <w:tab/>
            </w:r>
            <w:r w:rsidR="00EE4BFC"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физическими </w:t>
            </w: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лицами, являющимися иностранными </w:t>
            </w:r>
            <w:r w:rsidR="00EE4BFC"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гражданами, </w:t>
            </w: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84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1.5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84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1.5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840" w:after="0" w:line="200" w:lineRule="exact"/>
              <w:ind w:right="376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1.5 </w:t>
            </w:r>
          </w:p>
        </w:tc>
      </w:tr>
      <w:tr w:rsidR="003D2C0F" w:rsidRPr="0032607F" w:rsidTr="0032607F">
        <w:trPr>
          <w:trHeight w:hRule="exact" w:val="1724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84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182</w:t>
            </w:r>
          </w:p>
        </w:tc>
        <w:tc>
          <w:tcPr>
            <w:tcW w:w="1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84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1 01 02080 01 0000 110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11417B">
            <w:pPr>
              <w:autoSpaceDE w:val="0"/>
              <w:autoSpaceDN w:val="0"/>
              <w:spacing w:before="28" w:after="2" w:line="200" w:lineRule="exact"/>
              <w:ind w:left="32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</w:t>
            </w:r>
          </w:p>
          <w:p w:rsidR="0032607F" w:rsidRPr="0032607F" w:rsidRDefault="0032607F" w:rsidP="0011417B">
            <w:pPr>
              <w:autoSpaceDE w:val="0"/>
              <w:autoSpaceDN w:val="0"/>
              <w:spacing w:before="28" w:after="2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Контролируемой иностранной компании) (сумма платежа</w:t>
            </w:r>
          </w:p>
          <w:p w:rsidR="003D2C0F" w:rsidRPr="0032607F" w:rsidRDefault="0011417B" w:rsidP="0011417B">
            <w:pPr>
              <w:autoSpaceDE w:val="0"/>
              <w:autoSpaceDN w:val="0"/>
              <w:spacing w:after="0" w:line="198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84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84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840" w:after="0" w:line="200" w:lineRule="exact"/>
              <w:ind w:right="328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80.0 </w:t>
            </w:r>
          </w:p>
        </w:tc>
      </w:tr>
      <w:tr w:rsidR="003D2C0F" w:rsidRPr="0032607F" w:rsidTr="0032607F">
        <w:trPr>
          <w:trHeight w:hRule="exact" w:val="715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6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182</w:t>
            </w:r>
          </w:p>
        </w:tc>
        <w:tc>
          <w:tcPr>
            <w:tcW w:w="1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6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1 01 02 130 01 0000 110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11417B">
            <w:pPr>
              <w:autoSpaceDE w:val="0"/>
              <w:autoSpaceDN w:val="0"/>
              <w:spacing w:before="28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6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6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60" w:after="0" w:line="198" w:lineRule="exact"/>
              <w:ind w:left="194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150.0 </w:t>
            </w:r>
          </w:p>
        </w:tc>
      </w:tr>
      <w:tr w:rsidR="003D2C0F" w:rsidRPr="0032607F" w:rsidTr="0032607F">
        <w:trPr>
          <w:trHeight w:hRule="exact" w:val="458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24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1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24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1 03 00000 00 0000 000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11417B">
            <w:pPr>
              <w:autoSpaceDE w:val="0"/>
              <w:autoSpaceDN w:val="0"/>
              <w:spacing w:before="28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  <w:lang w:val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24" w:after="0" w:line="198" w:lineRule="exact"/>
              <w:ind w:left="16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4,600.5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24" w:after="0" w:line="198" w:lineRule="exact"/>
              <w:ind w:left="1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4,757.6 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24" w:after="0" w:line="198" w:lineRule="exact"/>
              <w:ind w:left="124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6,476.5 </w:t>
            </w:r>
          </w:p>
        </w:tc>
      </w:tr>
      <w:tr w:rsidR="003D2C0F" w:rsidRPr="0032607F" w:rsidTr="0032607F">
        <w:trPr>
          <w:trHeight w:hRule="exact" w:val="1586"/>
        </w:trPr>
        <w:tc>
          <w:tcPr>
            <w:tcW w:w="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70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182</w:t>
            </w:r>
          </w:p>
        </w:tc>
        <w:tc>
          <w:tcPr>
            <w:tcW w:w="19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700" w:after="0" w:line="200" w:lineRule="exact"/>
              <w:ind w:left="3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1 03 02231 01 0000 110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32607F" w:rsidP="0011417B">
            <w:pPr>
              <w:autoSpaceDE w:val="0"/>
              <w:autoSpaceDN w:val="0"/>
              <w:spacing w:before="164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Д</w:t>
            </w:r>
            <w:r w:rsidR="0011417B"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оходы от уплаты акцизов на дизельное топливо, подлежащие распределению между бюджетами субъектов Российской </w:t>
            </w:r>
            <w:r w:rsidR="0011417B" w:rsidRPr="0032607F">
              <w:rPr>
                <w:rFonts w:ascii="Times New Roman" w:hAnsi="Times New Roman" w:cs="Times New Roman"/>
                <w:lang w:val="ru-RU"/>
              </w:rPr>
              <w:br/>
            </w:r>
            <w:r w:rsidR="0011417B"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70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2406.2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70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2490.8</w:t>
            </w: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70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3385.5</w:t>
            </w:r>
          </w:p>
        </w:tc>
      </w:tr>
    </w:tbl>
    <w:p w:rsidR="003D2C0F" w:rsidRPr="0032607F" w:rsidRDefault="003D2C0F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3D2C0F" w:rsidRPr="0032607F" w:rsidRDefault="003D2C0F">
      <w:pPr>
        <w:autoSpaceDE w:val="0"/>
        <w:autoSpaceDN w:val="0"/>
        <w:spacing w:after="5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290" w:type="dxa"/>
        <w:tblLayout w:type="fixed"/>
        <w:tblLook w:val="04A0" w:firstRow="1" w:lastRow="0" w:firstColumn="1" w:lastColumn="0" w:noHBand="0" w:noVBand="1"/>
      </w:tblPr>
      <w:tblGrid>
        <w:gridCol w:w="709"/>
        <w:gridCol w:w="1842"/>
        <w:gridCol w:w="5103"/>
        <w:gridCol w:w="993"/>
        <w:gridCol w:w="850"/>
        <w:gridCol w:w="851"/>
      </w:tblGrid>
      <w:tr w:rsidR="003D2C0F" w:rsidRPr="0032607F" w:rsidTr="0032607F">
        <w:trPr>
          <w:trHeight w:hRule="exact" w:val="98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8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lastRenderedPageBreak/>
              <w:t xml:space="preserve">код </w:t>
            </w:r>
            <w:r w:rsidRPr="0032607F">
              <w:rPr>
                <w:rFonts w:ascii="Times New Roman" w:hAnsi="Times New Roman" w:cs="Times New Roman"/>
              </w:rPr>
              <w:br/>
            </w: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админ истрат ора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84" w:after="0" w:line="200" w:lineRule="exact"/>
              <w:ind w:left="288" w:right="288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386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Показатели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386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2025 год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386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2026 год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386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2027 год</w:t>
            </w:r>
          </w:p>
        </w:tc>
      </w:tr>
      <w:tr w:rsidR="003D2C0F" w:rsidRPr="0032607F" w:rsidTr="0032607F">
        <w:trPr>
          <w:trHeight w:hRule="exact" w:val="183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81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182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814" w:after="0" w:line="200" w:lineRule="exact"/>
              <w:ind w:left="3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1 03 02241 01 0000 110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32607F">
            <w:pPr>
              <w:autoSpaceDE w:val="0"/>
              <w:autoSpaceDN w:val="0"/>
              <w:spacing w:before="194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инжекторных</w:t>
            </w:r>
            <w:proofErr w:type="spellEnd"/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) двигателей, подлежащие распределению между бюджетами субъектов Российской </w:t>
            </w:r>
            <w:r w:rsidRPr="0032607F">
              <w:rPr>
                <w:rFonts w:ascii="Times New Roman" w:hAnsi="Times New Roman" w:cs="Times New Roman"/>
                <w:lang w:val="ru-RU"/>
              </w:rPr>
              <w:br/>
            </w: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81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10.8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81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11.5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81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15.7</w:t>
            </w:r>
          </w:p>
        </w:tc>
      </w:tr>
      <w:tr w:rsidR="003D2C0F" w:rsidRPr="0032607F" w:rsidTr="0032607F">
        <w:trPr>
          <w:trHeight w:hRule="exact" w:val="187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712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182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712" w:after="0" w:line="198" w:lineRule="exact"/>
              <w:ind w:left="3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1 03 02251 01 0000 110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32607F">
            <w:pPr>
              <w:autoSpaceDE w:val="0"/>
              <w:autoSpaceDN w:val="0"/>
              <w:spacing w:before="192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</w:t>
            </w:r>
            <w:r w:rsidRPr="0032607F">
              <w:rPr>
                <w:rFonts w:ascii="Times New Roman" w:hAnsi="Times New Roman" w:cs="Times New Roman"/>
                <w:lang w:val="ru-RU"/>
              </w:rPr>
              <w:br/>
            </w: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712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2430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712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2503.1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712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3399.5</w:t>
            </w:r>
          </w:p>
        </w:tc>
      </w:tr>
      <w:tr w:rsidR="003D2C0F" w:rsidRPr="0032607F" w:rsidTr="0032607F">
        <w:trPr>
          <w:trHeight w:hRule="exact" w:val="183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814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182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814" w:after="0" w:line="198" w:lineRule="exact"/>
              <w:ind w:left="3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1 03 02261 01 0000 110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32607F">
            <w:pPr>
              <w:autoSpaceDE w:val="0"/>
              <w:autoSpaceDN w:val="0"/>
              <w:spacing w:before="392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</w:t>
            </w:r>
            <w:r w:rsidRPr="0032607F">
              <w:rPr>
                <w:rFonts w:ascii="Times New Roman" w:hAnsi="Times New Roman" w:cs="Times New Roman"/>
                <w:lang w:val="ru-RU"/>
              </w:rPr>
              <w:br/>
            </w: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814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-246.5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814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-247.8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814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-324.2</w:t>
            </w:r>
          </w:p>
        </w:tc>
      </w:tr>
      <w:tr w:rsidR="003D2C0F" w:rsidRPr="0032607F" w:rsidTr="0032607F">
        <w:trPr>
          <w:trHeight w:hRule="exact" w:val="22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1 05 00000 00 0000 000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32607F">
            <w:pPr>
              <w:autoSpaceDE w:val="0"/>
              <w:autoSpaceDN w:val="0"/>
              <w:spacing w:before="10" w:after="0" w:line="200" w:lineRule="exact"/>
              <w:ind w:left="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left="116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11,497.5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left="86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12,279.5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left="8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13,151.0 </w:t>
            </w:r>
          </w:p>
        </w:tc>
      </w:tr>
      <w:tr w:rsidR="003D2C0F" w:rsidRPr="0032607F" w:rsidTr="0032607F">
        <w:trPr>
          <w:trHeight w:hRule="exact" w:val="23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000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1 05 03000 01 0000 110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32607F">
            <w:pPr>
              <w:autoSpaceDE w:val="0"/>
              <w:autoSpaceDN w:val="0"/>
              <w:spacing w:before="18" w:after="0" w:line="200" w:lineRule="exact"/>
              <w:ind w:left="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left="116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11,497.5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left="86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12,279.5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left="8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13,151.0 </w:t>
            </w:r>
          </w:p>
        </w:tc>
      </w:tr>
      <w:tr w:rsidR="003D2C0F" w:rsidRPr="0032607F" w:rsidTr="0032607F">
        <w:trPr>
          <w:trHeight w:hRule="exact" w:val="22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182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1 05 03010 01 0000 110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32607F">
            <w:pPr>
              <w:autoSpaceDE w:val="0"/>
              <w:autoSpaceDN w:val="0"/>
              <w:spacing w:before="16" w:after="0" w:line="200" w:lineRule="exact"/>
              <w:ind w:left="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left="116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11,497.5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left="86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12,279.5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left="8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13,151.0 </w:t>
            </w:r>
          </w:p>
        </w:tc>
      </w:tr>
      <w:tr w:rsidR="003D2C0F" w:rsidRPr="0032607F" w:rsidTr="0032607F">
        <w:trPr>
          <w:trHeight w:hRule="exact" w:val="23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1 06 00000 00 0000 000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32607F">
            <w:pPr>
              <w:autoSpaceDE w:val="0"/>
              <w:autoSpaceDN w:val="0"/>
              <w:spacing w:before="18" w:after="0" w:line="200" w:lineRule="exact"/>
              <w:ind w:left="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Налоги на имущество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ind w:left="16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9,725.0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ind w:left="1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9,840.0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ind w:left="124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9,987.0 </w:t>
            </w:r>
          </w:p>
        </w:tc>
      </w:tr>
      <w:tr w:rsidR="003D2C0F" w:rsidRPr="0032607F" w:rsidTr="0032607F">
        <w:trPr>
          <w:trHeight w:hRule="exact" w:val="228"/>
        </w:trPr>
        <w:tc>
          <w:tcPr>
            <w:tcW w:w="70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000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ind w:left="3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1 06 01000 00 0000 110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32607F">
            <w:pPr>
              <w:autoSpaceDE w:val="0"/>
              <w:autoSpaceDN w:val="0"/>
              <w:spacing w:after="0" w:line="198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Налоги на имущество физических лиц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ind w:left="16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4,745.0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ind w:left="1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4,840.0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ind w:left="124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4,937.0 </w:t>
            </w:r>
          </w:p>
        </w:tc>
      </w:tr>
      <w:tr w:rsidR="003D2C0F" w:rsidRPr="0032607F" w:rsidTr="0032607F">
        <w:trPr>
          <w:trHeight w:hRule="exact" w:val="778"/>
        </w:trPr>
        <w:tc>
          <w:tcPr>
            <w:tcW w:w="70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86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182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86" w:after="0" w:line="198" w:lineRule="exact"/>
              <w:ind w:left="3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1 06 01030 13 0000 110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32607F">
            <w:pPr>
              <w:autoSpaceDE w:val="0"/>
              <w:autoSpaceDN w:val="0"/>
              <w:spacing w:before="132" w:after="0" w:line="202" w:lineRule="exact"/>
              <w:ind w:left="32" w:right="288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86" w:after="0" w:line="198" w:lineRule="exact"/>
              <w:ind w:left="16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4,745.0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86" w:after="0" w:line="198" w:lineRule="exact"/>
              <w:ind w:left="1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4,840.0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86" w:after="0" w:line="198" w:lineRule="exact"/>
              <w:ind w:left="124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4,937.0 </w:t>
            </w:r>
          </w:p>
        </w:tc>
      </w:tr>
      <w:tr w:rsidR="003D2C0F" w:rsidRPr="0032607F" w:rsidTr="0032607F">
        <w:trPr>
          <w:trHeight w:hRule="exact" w:val="228"/>
        </w:trPr>
        <w:tc>
          <w:tcPr>
            <w:tcW w:w="70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000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left="3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1 06 06000 00 0000 110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32607F">
            <w:pPr>
              <w:autoSpaceDE w:val="0"/>
              <w:autoSpaceDN w:val="0"/>
              <w:spacing w:after="0" w:line="200" w:lineRule="exact"/>
              <w:ind w:left="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left="16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4,980.0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left="1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5,000.0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left="124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5,050.0 </w:t>
            </w:r>
          </w:p>
        </w:tc>
      </w:tr>
      <w:tr w:rsidR="003D2C0F" w:rsidRPr="0032607F" w:rsidTr="0032607F">
        <w:trPr>
          <w:trHeight w:hRule="exact" w:val="230"/>
        </w:trPr>
        <w:tc>
          <w:tcPr>
            <w:tcW w:w="70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000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left="3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1 06 06030 00 0000 110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32607F">
            <w:pPr>
              <w:autoSpaceDE w:val="0"/>
              <w:autoSpaceDN w:val="0"/>
              <w:spacing w:after="0" w:line="198" w:lineRule="exact"/>
              <w:ind w:left="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left="16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2,335.0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left="1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2,335.0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left="124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2,335.0 </w:t>
            </w:r>
          </w:p>
        </w:tc>
      </w:tr>
      <w:tr w:rsidR="003D2C0F" w:rsidRPr="0032607F" w:rsidTr="0032607F">
        <w:trPr>
          <w:trHeight w:hRule="exact" w:val="584"/>
        </w:trPr>
        <w:tc>
          <w:tcPr>
            <w:tcW w:w="70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88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182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88" w:after="0" w:line="198" w:lineRule="exact"/>
              <w:ind w:left="3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1 06 06033 13 0000 110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 w:rsidP="0032607F">
            <w:pPr>
              <w:autoSpaceDE w:val="0"/>
              <w:autoSpaceDN w:val="0"/>
              <w:spacing w:before="84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88" w:after="0" w:line="198" w:lineRule="exact"/>
              <w:ind w:left="16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2,335.0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88" w:after="0" w:line="198" w:lineRule="exact"/>
              <w:ind w:left="1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2,335.0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88" w:after="0" w:line="198" w:lineRule="exact"/>
              <w:ind w:left="124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2,335.0 </w:t>
            </w:r>
          </w:p>
        </w:tc>
      </w:tr>
      <w:tr w:rsidR="003D2C0F" w:rsidRPr="0032607F" w:rsidTr="0032607F">
        <w:trPr>
          <w:trHeight w:hRule="exact" w:val="228"/>
        </w:trPr>
        <w:tc>
          <w:tcPr>
            <w:tcW w:w="70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000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ind w:left="3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1 06 06040 00 0000 110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32607F">
            <w:pPr>
              <w:autoSpaceDE w:val="0"/>
              <w:autoSpaceDN w:val="0"/>
              <w:spacing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ind w:left="16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2,645.0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ind w:left="1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2,665.0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ind w:left="124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2,715.0 </w:t>
            </w:r>
          </w:p>
        </w:tc>
      </w:tr>
      <w:tr w:rsidR="003D2C0F" w:rsidRPr="0032607F" w:rsidTr="0032607F">
        <w:trPr>
          <w:trHeight w:hRule="exact" w:val="486"/>
        </w:trPr>
        <w:tc>
          <w:tcPr>
            <w:tcW w:w="70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4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182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40" w:after="0" w:line="200" w:lineRule="exact"/>
              <w:ind w:left="3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1 06 06043 13 0000 110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 w:rsidP="0032607F">
            <w:pPr>
              <w:autoSpaceDE w:val="0"/>
              <w:autoSpaceDN w:val="0"/>
              <w:spacing w:before="26" w:after="0" w:line="202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40" w:after="0" w:line="200" w:lineRule="exact"/>
              <w:ind w:left="16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2,645.0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40" w:after="0" w:line="200" w:lineRule="exact"/>
              <w:ind w:left="1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2,665.0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40" w:after="0" w:line="200" w:lineRule="exact"/>
              <w:ind w:left="124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2,715.0 </w:t>
            </w:r>
          </w:p>
        </w:tc>
      </w:tr>
      <w:tr w:rsidR="003D2C0F" w:rsidRPr="0032607F" w:rsidTr="0032607F">
        <w:trPr>
          <w:trHeight w:hRule="exact" w:val="46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26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26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1 11 00000 00 0000 000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32607F">
            <w:pPr>
              <w:autoSpaceDE w:val="0"/>
              <w:autoSpaceDN w:val="0"/>
              <w:spacing w:before="30" w:after="0" w:line="200" w:lineRule="exact"/>
              <w:ind w:left="32" w:right="720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26" w:after="0" w:line="200" w:lineRule="exact"/>
              <w:ind w:left="16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2,308.5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26" w:after="0" w:line="200" w:lineRule="exact"/>
              <w:ind w:left="1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2,314.0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26" w:after="0" w:line="200" w:lineRule="exact"/>
              <w:ind w:left="124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2,318.2 </w:t>
            </w:r>
          </w:p>
        </w:tc>
      </w:tr>
      <w:tr w:rsidR="003D2C0F" w:rsidRPr="0032607F" w:rsidTr="0032607F">
        <w:trPr>
          <w:trHeight w:hRule="exact" w:val="124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516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724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516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1 11 05013 13 0000 120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32607F">
            <w:pPr>
              <w:autoSpaceDE w:val="0"/>
              <w:autoSpaceDN w:val="0"/>
              <w:spacing w:before="198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516" w:after="0" w:line="200" w:lineRule="exact"/>
              <w:ind w:left="16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1,314.0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516" w:after="0" w:line="200" w:lineRule="exact"/>
              <w:ind w:left="1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1,314.0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516" w:after="0" w:line="200" w:lineRule="exact"/>
              <w:ind w:left="124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1,314.0 </w:t>
            </w:r>
          </w:p>
        </w:tc>
      </w:tr>
      <w:tr w:rsidR="003D2C0F" w:rsidRPr="0032607F" w:rsidTr="0032607F">
        <w:trPr>
          <w:trHeight w:hRule="exact" w:val="1156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47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47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1 11 05013 13 0000 120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32607F">
            <w:pPr>
              <w:autoSpaceDE w:val="0"/>
              <w:autoSpaceDN w:val="0"/>
              <w:spacing w:before="112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474" w:after="0" w:line="200" w:lineRule="exact"/>
              <w:ind w:left="228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747.5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474" w:after="0" w:line="200" w:lineRule="exact"/>
              <w:ind w:left="20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753.0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474" w:after="0" w:line="200" w:lineRule="exact"/>
              <w:ind w:left="194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757.2 </w:t>
            </w:r>
          </w:p>
        </w:tc>
      </w:tr>
      <w:tr w:rsidR="003D2C0F" w:rsidRPr="0032607F" w:rsidTr="0032607F">
        <w:trPr>
          <w:trHeight w:hRule="exact" w:val="111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468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468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1 11 05025 13 0000 120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2607F" w:rsidRDefault="0011417B" w:rsidP="0032607F">
            <w:pPr>
              <w:autoSpaceDE w:val="0"/>
              <w:autoSpaceDN w:val="0"/>
              <w:spacing w:before="30" w:after="0" w:line="198" w:lineRule="exact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Доходы, получаемые в виде арендной платы, а также средства </w:t>
            </w:r>
          </w:p>
          <w:p w:rsidR="003D2C0F" w:rsidRPr="0032607F" w:rsidRDefault="0011417B" w:rsidP="0032607F">
            <w:pPr>
              <w:autoSpaceDE w:val="0"/>
              <w:autoSpaceDN w:val="0"/>
              <w:spacing w:before="30" w:after="0" w:line="198" w:lineRule="exact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от продажи права на заключение договоров аренды за земли, </w:t>
            </w:r>
          </w:p>
          <w:p w:rsidR="003D2C0F" w:rsidRPr="0032607F" w:rsidRDefault="0011417B" w:rsidP="0032607F">
            <w:pPr>
              <w:tabs>
                <w:tab w:val="left" w:pos="1294"/>
                <w:tab w:val="left" w:pos="1632"/>
                <w:tab w:val="left" w:pos="3008"/>
                <w:tab w:val="left" w:pos="4052"/>
                <w:tab w:val="left" w:pos="5112"/>
              </w:tabs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находящиеся </w:t>
            </w:r>
            <w:r w:rsidRPr="0032607F">
              <w:rPr>
                <w:rFonts w:ascii="Times New Roman" w:hAnsi="Times New Roman" w:cs="Times New Roman"/>
                <w:lang w:val="ru-RU"/>
              </w:rPr>
              <w:tab/>
            </w: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в </w:t>
            </w:r>
            <w:r w:rsidRPr="0032607F">
              <w:rPr>
                <w:rFonts w:ascii="Times New Roman" w:hAnsi="Times New Roman" w:cs="Times New Roman"/>
                <w:lang w:val="ru-RU"/>
              </w:rPr>
              <w:tab/>
            </w: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собственности </w:t>
            </w:r>
            <w:r w:rsidRPr="0032607F">
              <w:rPr>
                <w:rFonts w:ascii="Times New Roman" w:hAnsi="Times New Roman" w:cs="Times New Roman"/>
                <w:lang w:val="ru-RU"/>
              </w:rPr>
              <w:tab/>
            </w: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городских </w:t>
            </w:r>
            <w:r w:rsidRPr="0032607F">
              <w:rPr>
                <w:rFonts w:ascii="Times New Roman" w:hAnsi="Times New Roman" w:cs="Times New Roman"/>
                <w:lang w:val="ru-RU"/>
              </w:rPr>
              <w:tab/>
            </w: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поселений </w:t>
            </w:r>
            <w:r w:rsidRPr="0032607F">
              <w:rPr>
                <w:rFonts w:ascii="Times New Roman" w:hAnsi="Times New Roman" w:cs="Times New Roman"/>
                <w:lang w:val="ru-RU"/>
              </w:rPr>
              <w:tab/>
            </w: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(за </w:t>
            </w:r>
          </w:p>
          <w:p w:rsidR="0032607F" w:rsidRDefault="0011417B" w:rsidP="0032607F">
            <w:pPr>
              <w:autoSpaceDE w:val="0"/>
              <w:autoSpaceDN w:val="0"/>
              <w:spacing w:after="0" w:line="200" w:lineRule="exact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исключением земельных участков муниципальных бюджетных </w:t>
            </w:r>
          </w:p>
          <w:p w:rsidR="003D2C0F" w:rsidRPr="0032607F" w:rsidRDefault="0011417B" w:rsidP="0032607F">
            <w:pPr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и </w:t>
            </w:r>
            <w:r w:rsidRPr="00247E5A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автономных учреждений)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468" w:after="0" w:line="198" w:lineRule="exact"/>
              <w:ind w:left="228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146.5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468" w:after="0" w:line="198" w:lineRule="exact"/>
              <w:ind w:left="20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146.5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468" w:after="0" w:line="198" w:lineRule="exact"/>
              <w:ind w:left="194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146.5 </w:t>
            </w:r>
          </w:p>
        </w:tc>
      </w:tr>
      <w:tr w:rsidR="003D2C0F" w:rsidRPr="0032607F" w:rsidTr="0032607F">
        <w:trPr>
          <w:trHeight w:hRule="exact" w:val="1125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388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388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1 11 05035 13 0000 120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32607F">
            <w:pPr>
              <w:autoSpaceDE w:val="0"/>
              <w:autoSpaceDN w:val="0"/>
              <w:spacing w:before="88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388" w:after="0" w:line="200" w:lineRule="exact"/>
              <w:ind w:right="366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74.7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388" w:after="0" w:line="200" w:lineRule="exact"/>
              <w:ind w:right="336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74.7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388" w:after="0" w:line="200" w:lineRule="exact"/>
              <w:ind w:right="328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74.7 </w:t>
            </w:r>
          </w:p>
        </w:tc>
      </w:tr>
    </w:tbl>
    <w:p w:rsidR="003D2C0F" w:rsidRPr="0032607F" w:rsidRDefault="003D2C0F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3D2C0F" w:rsidRPr="0032607F" w:rsidRDefault="003D2C0F">
      <w:pPr>
        <w:rPr>
          <w:rFonts w:ascii="Times New Roman" w:hAnsi="Times New Roman" w:cs="Times New Roman"/>
        </w:rPr>
        <w:sectPr w:rsidR="003D2C0F" w:rsidRPr="0032607F">
          <w:pgSz w:w="11906" w:h="16838"/>
          <w:pgMar w:top="276" w:right="312" w:bottom="652" w:left="544" w:header="720" w:footer="720" w:gutter="0"/>
          <w:cols w:space="720" w:equalWidth="0">
            <w:col w:w="11050" w:space="0"/>
          </w:cols>
          <w:docGrid w:linePitch="360"/>
        </w:sectPr>
      </w:pPr>
    </w:p>
    <w:p w:rsidR="003D2C0F" w:rsidRPr="0032607F" w:rsidRDefault="003D2C0F">
      <w:pPr>
        <w:autoSpaceDE w:val="0"/>
        <w:autoSpaceDN w:val="0"/>
        <w:spacing w:after="5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290" w:type="dxa"/>
        <w:tblLayout w:type="fixed"/>
        <w:tblLook w:val="04A0" w:firstRow="1" w:lastRow="0" w:firstColumn="1" w:lastColumn="0" w:noHBand="0" w:noVBand="1"/>
      </w:tblPr>
      <w:tblGrid>
        <w:gridCol w:w="709"/>
        <w:gridCol w:w="1842"/>
        <w:gridCol w:w="5103"/>
        <w:gridCol w:w="993"/>
        <w:gridCol w:w="850"/>
        <w:gridCol w:w="851"/>
      </w:tblGrid>
      <w:tr w:rsidR="003D2C0F" w:rsidRPr="0032607F" w:rsidTr="00E23439">
        <w:trPr>
          <w:trHeight w:hRule="exact" w:val="98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8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код </w:t>
            </w:r>
            <w:r w:rsidRPr="0032607F">
              <w:rPr>
                <w:rFonts w:ascii="Times New Roman" w:hAnsi="Times New Roman" w:cs="Times New Roman"/>
              </w:rPr>
              <w:br/>
            </w: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админ истрат ора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84" w:after="0" w:line="200" w:lineRule="exact"/>
              <w:ind w:left="288" w:right="288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386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Показатели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386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2025 год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386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2026 год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386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2027 год</w:t>
            </w:r>
          </w:p>
        </w:tc>
      </w:tr>
      <w:tr w:rsidR="003D2C0F" w:rsidRPr="0032607F" w:rsidTr="00E23439">
        <w:trPr>
          <w:trHeight w:hRule="exact" w:val="1451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672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672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1 11 09080 13 0000 120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E23439">
            <w:pPr>
              <w:autoSpaceDE w:val="0"/>
              <w:autoSpaceDN w:val="0"/>
              <w:spacing w:before="170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672" w:after="0" w:line="198" w:lineRule="exact"/>
              <w:ind w:right="366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25.8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672" w:after="0" w:line="198" w:lineRule="exact"/>
              <w:ind w:right="336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25.8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672" w:after="0" w:line="198" w:lineRule="exact"/>
              <w:ind w:right="328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25.8 </w:t>
            </w:r>
          </w:p>
        </w:tc>
      </w:tr>
      <w:tr w:rsidR="003D2C0F" w:rsidRPr="0032607F" w:rsidTr="00E23439">
        <w:trPr>
          <w:trHeight w:hRule="exact" w:val="23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1 14 00000 00 0000 000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E23439">
            <w:pPr>
              <w:autoSpaceDE w:val="0"/>
              <w:autoSpaceDN w:val="0"/>
              <w:spacing w:before="10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right="366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50.0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right="336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50.0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right="328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50.0 </w:t>
            </w:r>
          </w:p>
        </w:tc>
      </w:tr>
      <w:tr w:rsidR="003D2C0F" w:rsidRPr="0032607F" w:rsidTr="00E23439">
        <w:trPr>
          <w:trHeight w:hRule="exact" w:val="68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4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4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1 14 06013 13 0000 430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E23439">
            <w:pPr>
              <w:tabs>
                <w:tab w:val="left" w:pos="842"/>
                <w:tab w:val="left" w:pos="1216"/>
                <w:tab w:val="left" w:pos="2092"/>
                <w:tab w:val="left" w:pos="3122"/>
                <w:tab w:val="left" w:pos="4050"/>
              </w:tabs>
              <w:autoSpaceDE w:val="0"/>
              <w:autoSpaceDN w:val="0"/>
              <w:spacing w:before="48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Доходы </w:t>
            </w:r>
            <w:r w:rsidRPr="0032607F">
              <w:rPr>
                <w:rFonts w:ascii="Times New Roman" w:hAnsi="Times New Roman" w:cs="Times New Roman"/>
                <w:lang w:val="ru-RU"/>
              </w:rPr>
              <w:tab/>
            </w: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от </w:t>
            </w:r>
            <w:r w:rsidRPr="0032607F">
              <w:rPr>
                <w:rFonts w:ascii="Times New Roman" w:hAnsi="Times New Roman" w:cs="Times New Roman"/>
                <w:lang w:val="ru-RU"/>
              </w:rPr>
              <w:tab/>
            </w: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продажи </w:t>
            </w:r>
            <w:r w:rsidRPr="0032607F">
              <w:rPr>
                <w:rFonts w:ascii="Times New Roman" w:hAnsi="Times New Roman" w:cs="Times New Roman"/>
                <w:lang w:val="ru-RU"/>
              </w:rPr>
              <w:tab/>
            </w: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земельных </w:t>
            </w:r>
            <w:r w:rsidR="00E23439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участков, </w:t>
            </w: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государственная </w:t>
            </w:r>
          </w:p>
          <w:p w:rsidR="003D2C0F" w:rsidRPr="0032607F" w:rsidRDefault="0011417B" w:rsidP="00E23439">
            <w:pPr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собственность на которые не разграничена и</w:t>
            </w:r>
            <w:r w:rsidR="00E23439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 которые </w:t>
            </w: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расположены </w:t>
            </w:r>
          </w:p>
          <w:p w:rsidR="003D2C0F" w:rsidRPr="0032607F" w:rsidRDefault="0011417B" w:rsidP="00E23439">
            <w:pPr>
              <w:autoSpaceDE w:val="0"/>
              <w:autoSpaceDN w:val="0"/>
              <w:spacing w:after="0" w:line="200" w:lineRule="exact"/>
              <w:ind w:left="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в </w:t>
            </w:r>
            <w:proofErr w:type="spellStart"/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границах</w:t>
            </w:r>
            <w:proofErr w:type="spellEnd"/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городских</w:t>
            </w:r>
            <w:proofErr w:type="spellEnd"/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 </w:t>
            </w:r>
            <w:proofErr w:type="spellStart"/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поселений</w:t>
            </w:r>
            <w:proofErr w:type="spellEnd"/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40" w:after="0" w:line="198" w:lineRule="exact"/>
              <w:ind w:right="366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50.0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40" w:after="0" w:line="198" w:lineRule="exact"/>
              <w:ind w:right="336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50.0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40" w:after="0" w:line="198" w:lineRule="exact"/>
              <w:ind w:right="328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50.0 </w:t>
            </w:r>
          </w:p>
        </w:tc>
      </w:tr>
      <w:tr w:rsidR="003D2C0F" w:rsidRPr="0032607F" w:rsidTr="00E23439">
        <w:trPr>
          <w:trHeight w:hRule="exact" w:val="23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1 16 00000 00 0000 000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E23439">
            <w:pPr>
              <w:autoSpaceDE w:val="0"/>
              <w:autoSpaceDN w:val="0"/>
              <w:spacing w:before="10" w:after="0" w:line="200" w:lineRule="exact"/>
              <w:ind w:left="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right="366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10.0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right="336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10.0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right="328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10.0 </w:t>
            </w:r>
          </w:p>
        </w:tc>
      </w:tr>
      <w:tr w:rsidR="003D2C0F" w:rsidRPr="0032607F" w:rsidTr="00E23439">
        <w:trPr>
          <w:trHeight w:hRule="exact" w:val="116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476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476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1 16 07010 13 0000 140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Default="0011417B" w:rsidP="00E23439">
            <w:pPr>
              <w:autoSpaceDE w:val="0"/>
              <w:autoSpaceDN w:val="0"/>
              <w:spacing w:before="118" w:after="2" w:line="198" w:lineRule="exact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Штрафы, неустойки, пени, уплаченные в случае просрочки </w:t>
            </w:r>
          </w:p>
          <w:p w:rsidR="003D2C0F" w:rsidRPr="0032607F" w:rsidRDefault="00E23439" w:rsidP="00E23439">
            <w:pPr>
              <w:autoSpaceDE w:val="0"/>
              <w:autoSpaceDN w:val="0"/>
              <w:spacing w:before="118" w:after="2" w:line="198" w:lineRule="exac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исполнения поставщиком (подрядчиком, исполнителем) обязательств, предусмотренным муниципальным контрактом, заключенным муниципальным органом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1417B"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городского поселения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476" w:after="0" w:line="200" w:lineRule="exact"/>
              <w:ind w:right="366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10.0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476" w:after="0" w:line="200" w:lineRule="exact"/>
              <w:ind w:right="336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10.0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476" w:after="0" w:line="200" w:lineRule="exact"/>
              <w:ind w:right="328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10.0 </w:t>
            </w:r>
          </w:p>
        </w:tc>
      </w:tr>
      <w:tr w:rsidR="003D2C0F" w:rsidRPr="0032607F" w:rsidTr="00E23439">
        <w:trPr>
          <w:trHeight w:hRule="exact" w:val="23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2 00 00000 00 0000 000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E23439">
            <w:pPr>
              <w:autoSpaceDE w:val="0"/>
              <w:autoSpaceDN w:val="0"/>
              <w:spacing w:before="10" w:after="0" w:line="198" w:lineRule="exact"/>
              <w:ind w:left="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ind w:left="116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22,533.2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ind w:left="1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2,890.5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ind w:left="124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2,890.5 </w:t>
            </w:r>
          </w:p>
        </w:tc>
      </w:tr>
      <w:tr w:rsidR="003D2C0F" w:rsidRPr="0032607F" w:rsidTr="00E23439">
        <w:trPr>
          <w:trHeight w:hRule="exact" w:val="68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38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38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2 02 00000 00 0000 000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E23439">
            <w:pPr>
              <w:tabs>
                <w:tab w:val="left" w:pos="2060"/>
                <w:tab w:val="left" w:pos="3922"/>
                <w:tab w:val="left" w:pos="4574"/>
              </w:tabs>
              <w:autoSpaceDE w:val="0"/>
              <w:autoSpaceDN w:val="0"/>
              <w:spacing w:before="38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  <w:lang w:val="ru-RU"/>
              </w:rPr>
              <w:t xml:space="preserve">БЕЗВОЗМЕЗДНЫЕ </w:t>
            </w:r>
            <w:r w:rsidRPr="0032607F">
              <w:rPr>
                <w:rFonts w:ascii="Times New Roman" w:hAnsi="Times New Roman" w:cs="Times New Roman"/>
                <w:lang w:val="ru-RU"/>
              </w:rPr>
              <w:tab/>
            </w: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  <w:lang w:val="ru-RU"/>
              </w:rPr>
              <w:t xml:space="preserve">ПОСТУПЛЕНИЯ </w:t>
            </w:r>
            <w:r w:rsidRPr="0032607F">
              <w:rPr>
                <w:rFonts w:ascii="Times New Roman" w:hAnsi="Times New Roman" w:cs="Times New Roman"/>
                <w:lang w:val="ru-RU"/>
              </w:rPr>
              <w:tab/>
            </w: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  <w:lang w:val="ru-RU"/>
              </w:rPr>
              <w:t xml:space="preserve">ОТ ДРУГИХ </w:t>
            </w:r>
          </w:p>
          <w:p w:rsidR="003D2C0F" w:rsidRPr="0032607F" w:rsidRDefault="0011417B" w:rsidP="00E23439">
            <w:pPr>
              <w:autoSpaceDE w:val="0"/>
              <w:autoSpaceDN w:val="0"/>
              <w:spacing w:after="0" w:line="200" w:lineRule="exact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  <w:lang w:val="ru-RU"/>
              </w:rPr>
              <w:t xml:space="preserve">БЮДЖЕТОВ БЮДЖЕТНОЙ СИСТЕМЫ РОССИЙСКОЙ </w:t>
            </w:r>
          </w:p>
          <w:p w:rsidR="003D2C0F" w:rsidRPr="0032607F" w:rsidRDefault="0011417B" w:rsidP="00E23439">
            <w:pPr>
              <w:autoSpaceDE w:val="0"/>
              <w:autoSpaceDN w:val="0"/>
              <w:spacing w:after="0" w:line="200" w:lineRule="exact"/>
              <w:ind w:left="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ФЕДЕРАЦИИ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38" w:after="0" w:line="200" w:lineRule="exact"/>
              <w:ind w:left="116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22,483.2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38" w:after="0" w:line="200" w:lineRule="exact"/>
              <w:ind w:left="1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2,840.5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38" w:after="0" w:line="200" w:lineRule="exact"/>
              <w:ind w:left="124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2,840.5 </w:t>
            </w:r>
          </w:p>
        </w:tc>
      </w:tr>
      <w:tr w:rsidR="003D2C0F" w:rsidRPr="0032607F" w:rsidTr="00E23439">
        <w:trPr>
          <w:trHeight w:hRule="exact" w:val="45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2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2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2 02 10000 00 0000 150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E23439" w:rsidP="00E23439">
            <w:pPr>
              <w:autoSpaceDE w:val="0"/>
              <w:autoSpaceDN w:val="0"/>
              <w:spacing w:after="0" w:line="198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Liberation Serif" w:hAnsi="Times New Roman" w:cs="Times New Roman"/>
                <w:b/>
                <w:color w:val="000000"/>
                <w:sz w:val="18"/>
                <w:lang w:val="ru-RU"/>
              </w:rPr>
              <w:t xml:space="preserve">Дотации бюджетам субъектов Российской Федерации и </w:t>
            </w:r>
            <w:r w:rsidR="0011417B"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  <w:lang w:val="ru-RU"/>
              </w:rPr>
              <w:t>муниципальных образований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24" w:after="0" w:line="200" w:lineRule="exact"/>
              <w:ind w:left="16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2,840.5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24" w:after="0" w:line="200" w:lineRule="exact"/>
              <w:ind w:left="1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2,840.5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24" w:after="0" w:line="200" w:lineRule="exact"/>
              <w:ind w:left="124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2,840.5 </w:t>
            </w:r>
          </w:p>
        </w:tc>
      </w:tr>
      <w:tr w:rsidR="003D2C0F" w:rsidRPr="0032607F" w:rsidTr="00E23439">
        <w:trPr>
          <w:trHeight w:hRule="exact" w:val="23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2 02 01001 00 0000 150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E23439">
            <w:pPr>
              <w:autoSpaceDE w:val="0"/>
              <w:autoSpaceDN w:val="0"/>
              <w:spacing w:before="18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left="16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2,840.5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left="1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2,840.5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left="124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2,840.5 </w:t>
            </w:r>
          </w:p>
        </w:tc>
      </w:tr>
      <w:tr w:rsidR="003D2C0F" w:rsidRPr="0032607F" w:rsidTr="00E23439">
        <w:trPr>
          <w:trHeight w:hRule="exact" w:val="45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2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2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2 02 15001 13 0000 150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E23439">
            <w:pPr>
              <w:autoSpaceDE w:val="0"/>
              <w:autoSpaceDN w:val="0"/>
              <w:spacing w:before="30" w:after="0" w:line="200" w:lineRule="exact"/>
              <w:ind w:left="32" w:right="144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2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2840.5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2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2840.5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2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2840.5</w:t>
            </w:r>
          </w:p>
        </w:tc>
      </w:tr>
      <w:tr w:rsidR="003D2C0F" w:rsidRPr="0032607F" w:rsidTr="00E23439">
        <w:trPr>
          <w:trHeight w:hRule="exact" w:val="49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46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46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2 02 20000 00 0000 151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3D2C0F" w:rsidP="00E23439">
            <w:pPr>
              <w:autoSpaceDE w:val="0"/>
              <w:autoSpaceDN w:val="0"/>
              <w:spacing w:after="0" w:line="20" w:lineRule="exact"/>
              <w:rPr>
                <w:rFonts w:ascii="Times New Roman" w:hAnsi="Times New Roman" w:cs="Times New Roman"/>
              </w:rPr>
            </w:pPr>
          </w:p>
          <w:tbl>
            <w:tblPr>
              <w:tblW w:w="5358" w:type="dxa"/>
              <w:tblInd w:w="6" w:type="dxa"/>
              <w:tblLayout w:type="fixed"/>
              <w:tblLook w:val="04A0" w:firstRow="1" w:lastRow="0" w:firstColumn="1" w:lastColumn="0" w:noHBand="0" w:noVBand="1"/>
            </w:tblPr>
            <w:tblGrid>
              <w:gridCol w:w="5358"/>
            </w:tblGrid>
            <w:tr w:rsidR="00E23439" w:rsidRPr="00247E5A" w:rsidTr="00E23439">
              <w:trPr>
                <w:trHeight w:val="428"/>
              </w:trPr>
              <w:tc>
                <w:tcPr>
                  <w:tcW w:w="535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23439" w:rsidRPr="00E23439" w:rsidRDefault="00E23439" w:rsidP="00E23439">
                  <w:pPr>
                    <w:autoSpaceDE w:val="0"/>
                    <w:autoSpaceDN w:val="0"/>
                    <w:spacing w:before="24" w:after="0" w:line="200" w:lineRule="exact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Liberation Serif" w:hAnsi="Times New Roman" w:cs="Times New Roman"/>
                      <w:b/>
                      <w:color w:val="000000"/>
                      <w:sz w:val="18"/>
                      <w:lang w:val="ru-RU"/>
                    </w:rPr>
                    <w:t xml:space="preserve">Субсидии бюджетам бюджетной системы </w:t>
                  </w:r>
                  <w:r w:rsidRPr="00E23439">
                    <w:rPr>
                      <w:rFonts w:ascii="Times New Roman" w:eastAsia="Liberation Serif" w:hAnsi="Times New Roman" w:cs="Times New Roman"/>
                      <w:b/>
                      <w:color w:val="000000"/>
                      <w:sz w:val="18"/>
                      <w:lang w:val="ru-RU"/>
                    </w:rPr>
                    <w:t xml:space="preserve">Российской </w:t>
                  </w:r>
                </w:p>
                <w:p w:rsidR="00E23439" w:rsidRPr="00E23439" w:rsidRDefault="00E23439" w:rsidP="00E23439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E23439">
                    <w:rPr>
                      <w:rFonts w:ascii="Times New Roman" w:eastAsia="Liberation Serif" w:hAnsi="Times New Roman" w:cs="Times New Roman"/>
                      <w:b/>
                      <w:color w:val="000000"/>
                      <w:sz w:val="18"/>
                      <w:lang w:val="ru-RU"/>
                    </w:rPr>
                    <w:t>Федерации (межбюджетные субсидии)</w:t>
                  </w:r>
                </w:p>
              </w:tc>
            </w:tr>
            <w:tr w:rsidR="00E23439" w:rsidRPr="00E23439" w:rsidTr="00E23439">
              <w:trPr>
                <w:trHeight w:val="428"/>
              </w:trPr>
              <w:tc>
                <w:tcPr>
                  <w:tcW w:w="535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23439" w:rsidRPr="00E23439" w:rsidRDefault="00E23439" w:rsidP="00E23439">
                  <w:pPr>
                    <w:autoSpaceDE w:val="0"/>
                    <w:autoSpaceDN w:val="0"/>
                    <w:spacing w:before="24" w:after="0" w:line="200" w:lineRule="exact"/>
                    <w:ind w:left="134"/>
                    <w:rPr>
                      <w:rFonts w:ascii="Times New Roman" w:eastAsia="Liberation Serif" w:hAnsi="Times New Roman" w:cs="Times New Roman"/>
                      <w:b/>
                      <w:color w:val="000000"/>
                      <w:sz w:val="18"/>
                      <w:lang w:val="ru-RU"/>
                    </w:rPr>
                  </w:pPr>
                  <w:r>
                    <w:rPr>
                      <w:rFonts w:ascii="Times New Roman" w:eastAsia="Liberation Serif" w:hAnsi="Times New Roman" w:cs="Times New Roman"/>
                      <w:b/>
                      <w:color w:val="000000"/>
                      <w:sz w:val="18"/>
                      <w:lang w:val="ru-RU"/>
                    </w:rPr>
                    <w:t>С</w:t>
                  </w:r>
                </w:p>
              </w:tc>
            </w:tr>
            <w:tr w:rsidR="00E23439" w:rsidRPr="00E23439" w:rsidTr="00E23439">
              <w:trPr>
                <w:trHeight w:val="428"/>
              </w:trPr>
              <w:tc>
                <w:tcPr>
                  <w:tcW w:w="5358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E23439" w:rsidRDefault="00E23439" w:rsidP="00E23439">
                  <w:pPr>
                    <w:autoSpaceDE w:val="0"/>
                    <w:autoSpaceDN w:val="0"/>
                    <w:spacing w:before="24" w:after="0" w:line="200" w:lineRule="exact"/>
                    <w:ind w:left="134"/>
                    <w:rPr>
                      <w:rFonts w:ascii="Times New Roman" w:eastAsia="Liberation Serif" w:hAnsi="Times New Roman" w:cs="Times New Roman"/>
                      <w:b/>
                      <w:color w:val="000000"/>
                      <w:sz w:val="18"/>
                      <w:lang w:val="ru-RU"/>
                    </w:rPr>
                  </w:pPr>
                  <w:r>
                    <w:rPr>
                      <w:rFonts w:ascii="Times New Roman" w:eastAsia="Liberation Serif" w:hAnsi="Times New Roman" w:cs="Times New Roman"/>
                      <w:b/>
                      <w:color w:val="000000"/>
                      <w:sz w:val="18"/>
                      <w:lang w:val="ru-RU"/>
                    </w:rPr>
                    <w:t>С</w:t>
                  </w:r>
                </w:p>
              </w:tc>
            </w:tr>
          </w:tbl>
          <w:p w:rsidR="003D2C0F" w:rsidRPr="00E23439" w:rsidRDefault="003D2C0F" w:rsidP="00E23439">
            <w:pPr>
              <w:autoSpaceDE w:val="0"/>
              <w:autoSpaceDN w:val="0"/>
              <w:spacing w:after="0" w:line="14" w:lineRule="exac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46" w:after="0" w:line="200" w:lineRule="exact"/>
              <w:ind w:left="116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12,677.7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46" w:after="0" w:line="200" w:lineRule="exact"/>
              <w:ind w:right="382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0.0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46" w:after="0" w:line="200" w:lineRule="exact"/>
              <w:ind w:right="376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0.0 </w:t>
            </w:r>
          </w:p>
        </w:tc>
      </w:tr>
      <w:tr w:rsidR="003D2C0F" w:rsidRPr="0032607F" w:rsidTr="00E23439">
        <w:trPr>
          <w:trHeight w:hRule="exact" w:val="54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66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66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2 02 25555 13 0000 150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 w:rsidP="00E23439">
            <w:pPr>
              <w:autoSpaceDE w:val="0"/>
              <w:autoSpaceDN w:val="0"/>
              <w:spacing w:before="66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66" w:after="0" w:line="200" w:lineRule="exact"/>
              <w:ind w:left="116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12,677.7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66" w:after="0" w:line="200" w:lineRule="exact"/>
              <w:ind w:right="382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0.0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66" w:after="0" w:line="200" w:lineRule="exact"/>
              <w:ind w:right="376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0.0 </w:t>
            </w:r>
          </w:p>
        </w:tc>
      </w:tr>
      <w:tr w:rsidR="003D2C0F" w:rsidRPr="0032607F" w:rsidTr="00E23439">
        <w:trPr>
          <w:trHeight w:hRule="exact" w:val="23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2 02 40000 00 0000 150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E23439">
            <w:pPr>
              <w:autoSpaceDE w:val="0"/>
              <w:autoSpaceDN w:val="0"/>
              <w:spacing w:before="10" w:after="0" w:line="198" w:lineRule="exact"/>
              <w:ind w:left="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ind w:left="16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6,965.0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ind w:right="382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0.0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198" w:lineRule="exact"/>
              <w:ind w:right="376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0.0 </w:t>
            </w:r>
          </w:p>
        </w:tc>
      </w:tr>
      <w:tr w:rsidR="003D2C0F" w:rsidRPr="0032607F" w:rsidTr="00E23439">
        <w:trPr>
          <w:trHeight w:hRule="exact" w:val="45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2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24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2 02 49999 13 0000 150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E23439">
            <w:pPr>
              <w:autoSpaceDE w:val="0"/>
              <w:autoSpaceDN w:val="0"/>
              <w:spacing w:before="28" w:after="0" w:line="200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24" w:after="0" w:line="200" w:lineRule="exact"/>
              <w:ind w:left="16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6,965.0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24" w:after="0" w:line="200" w:lineRule="exact"/>
              <w:ind w:right="382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0.0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24" w:after="0" w:line="200" w:lineRule="exact"/>
              <w:ind w:right="376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0.0 </w:t>
            </w:r>
          </w:p>
        </w:tc>
      </w:tr>
      <w:tr w:rsidR="003D2C0F" w:rsidRPr="0032607F" w:rsidTr="00E23439">
        <w:trPr>
          <w:trHeight w:hRule="exact" w:val="230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000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2 07 00000 00 0000 150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E23439">
            <w:pPr>
              <w:autoSpaceDE w:val="0"/>
              <w:autoSpaceDN w:val="0"/>
              <w:spacing w:before="10" w:after="0" w:line="200" w:lineRule="exact"/>
              <w:ind w:left="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Прочие безвозмездные поступления 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right="366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50.0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right="336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50.0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right="328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50.0 </w:t>
            </w:r>
          </w:p>
        </w:tc>
      </w:tr>
      <w:tr w:rsidR="003D2C0F" w:rsidRPr="0032607F" w:rsidTr="00E23439">
        <w:trPr>
          <w:trHeight w:hRule="exact" w:val="457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>2 07 05030 13 0000 150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E23439">
            <w:pPr>
              <w:autoSpaceDE w:val="0"/>
              <w:autoSpaceDN w:val="0"/>
              <w:spacing w:before="16" w:after="0" w:line="200" w:lineRule="exact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Прочие безвозмездные поступления в бюджеты городских посе</w:t>
            </w:r>
            <w:r w:rsidR="00E23439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л</w:t>
            </w: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ений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right="366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50.0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right="336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50.0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" w:after="0" w:line="200" w:lineRule="exact"/>
              <w:ind w:right="328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</w:rPr>
              <w:t xml:space="preserve">50.0 </w:t>
            </w:r>
          </w:p>
        </w:tc>
      </w:tr>
      <w:tr w:rsidR="003D2C0F" w:rsidRPr="0032607F" w:rsidTr="00E23439">
        <w:trPr>
          <w:trHeight w:hRule="exact" w:val="30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 w:rsidP="00E23439">
            <w:pPr>
              <w:autoSpaceDE w:val="0"/>
              <w:autoSpaceDN w:val="0"/>
              <w:spacing w:before="32" w:after="0" w:line="200" w:lineRule="exact"/>
              <w:ind w:left="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>ВСЕГО ДОХОДЫ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58" w:after="0" w:line="200" w:lineRule="exact"/>
              <w:ind w:left="116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69,805.3 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58" w:after="0" w:line="200" w:lineRule="exact"/>
              <w:ind w:left="86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52,691.5 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58" w:after="0" w:line="200" w:lineRule="exact"/>
              <w:ind w:left="8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8"/>
              </w:rPr>
              <w:t xml:space="preserve">56,830.5 </w:t>
            </w:r>
          </w:p>
        </w:tc>
      </w:tr>
    </w:tbl>
    <w:p w:rsidR="003D2C0F" w:rsidRPr="0032607F" w:rsidRDefault="003D2C0F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3D2C0F" w:rsidRPr="0032607F" w:rsidRDefault="003D2C0F">
      <w:pPr>
        <w:rPr>
          <w:rFonts w:ascii="Times New Roman" w:hAnsi="Times New Roman" w:cs="Times New Roman"/>
        </w:rPr>
        <w:sectPr w:rsidR="003D2C0F" w:rsidRPr="0032607F">
          <w:pgSz w:w="11906" w:h="16838"/>
          <w:pgMar w:top="276" w:right="312" w:bottom="1440" w:left="552" w:header="720" w:footer="720" w:gutter="0"/>
          <w:cols w:space="720" w:equalWidth="0">
            <w:col w:w="11042" w:space="0"/>
          </w:cols>
          <w:docGrid w:linePitch="360"/>
        </w:sectPr>
      </w:pPr>
    </w:p>
    <w:p w:rsidR="003D2C0F" w:rsidRPr="0032607F" w:rsidRDefault="003D2C0F">
      <w:pPr>
        <w:autoSpaceDE w:val="0"/>
        <w:autoSpaceDN w:val="0"/>
        <w:spacing w:after="0" w:line="112" w:lineRule="exact"/>
        <w:rPr>
          <w:rFonts w:ascii="Times New Roman" w:hAnsi="Times New Roman" w:cs="Times New Roman"/>
        </w:rPr>
      </w:pPr>
    </w:p>
    <w:p w:rsidR="00E23439" w:rsidRPr="0032607F" w:rsidRDefault="00E23439" w:rsidP="00E23439">
      <w:pPr>
        <w:autoSpaceDE w:val="0"/>
        <w:autoSpaceDN w:val="0"/>
        <w:spacing w:after="60" w:line="220" w:lineRule="exact"/>
        <w:rPr>
          <w:rFonts w:ascii="Times New Roman" w:hAnsi="Times New Roman" w:cs="Times New Roman"/>
        </w:rPr>
      </w:pPr>
    </w:p>
    <w:p w:rsidR="00E23439" w:rsidRPr="0032607F" w:rsidRDefault="00E23439" w:rsidP="00E23439">
      <w:pPr>
        <w:autoSpaceDE w:val="0"/>
        <w:autoSpaceDN w:val="0"/>
        <w:spacing w:after="0" w:line="198" w:lineRule="exact"/>
        <w:ind w:right="1796"/>
        <w:jc w:val="right"/>
        <w:rPr>
          <w:rFonts w:ascii="Times New Roman" w:eastAsia="Liberation Serif" w:hAnsi="Times New Roman" w:cs="Times New Roman"/>
          <w:color w:val="000000"/>
          <w:sz w:val="18"/>
          <w:lang w:val="ru-RU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253"/>
      </w:tblGrid>
      <w:tr w:rsidR="00E23439" w:rsidRPr="00247E5A" w:rsidTr="00E23439">
        <w:tc>
          <w:tcPr>
            <w:tcW w:w="5778" w:type="dxa"/>
          </w:tcPr>
          <w:p w:rsidR="00E23439" w:rsidRPr="0032607F" w:rsidRDefault="00E23439" w:rsidP="001F7273">
            <w:pPr>
              <w:autoSpaceDE w:val="0"/>
              <w:autoSpaceDN w:val="0"/>
              <w:spacing w:line="198" w:lineRule="exact"/>
              <w:ind w:right="1796"/>
              <w:jc w:val="right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</w:p>
        </w:tc>
        <w:tc>
          <w:tcPr>
            <w:tcW w:w="4253" w:type="dxa"/>
          </w:tcPr>
          <w:p w:rsidR="00E23439" w:rsidRPr="0032607F" w:rsidRDefault="00E23439" w:rsidP="001F7273">
            <w:pPr>
              <w:autoSpaceDE w:val="0"/>
              <w:autoSpaceDN w:val="0"/>
              <w:spacing w:line="198" w:lineRule="exact"/>
              <w:ind w:right="1796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Приложение 7</w:t>
            </w:r>
          </w:p>
          <w:p w:rsidR="00E23439" w:rsidRPr="0032607F" w:rsidRDefault="00E23439" w:rsidP="001F7273">
            <w:pPr>
              <w:autoSpaceDE w:val="0"/>
              <w:autoSpaceDN w:val="0"/>
              <w:spacing w:line="198" w:lineRule="exact"/>
              <w:ind w:right="1796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</w:p>
          <w:p w:rsidR="00E23439" w:rsidRPr="0032607F" w:rsidRDefault="00E23439" w:rsidP="001F7273">
            <w:pPr>
              <w:tabs>
                <w:tab w:val="left" w:pos="9722"/>
                <w:tab w:val="left" w:pos="10116"/>
              </w:tabs>
              <w:autoSpaceDE w:val="0"/>
              <w:autoSpaceDN w:val="0"/>
              <w:spacing w:line="200" w:lineRule="exact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к Решению Собрания депутатов </w:t>
            </w:r>
            <w:r w:rsidRPr="0032607F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Городовиковского</w:t>
            </w:r>
            <w:proofErr w:type="spellEnd"/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 ГМО РК №73  </w:t>
            </w:r>
          </w:p>
          <w:p w:rsidR="00E23439" w:rsidRPr="0032607F" w:rsidRDefault="00E23439" w:rsidP="001F7273">
            <w:pPr>
              <w:tabs>
                <w:tab w:val="left" w:pos="9722"/>
                <w:tab w:val="left" w:pos="10116"/>
              </w:tabs>
              <w:autoSpaceDE w:val="0"/>
              <w:autoSpaceDN w:val="0"/>
              <w:spacing w:line="200" w:lineRule="exact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от "26"  декабря 2024г. "О бюджете </w:t>
            </w:r>
          </w:p>
          <w:p w:rsidR="00E23439" w:rsidRPr="0032607F" w:rsidRDefault="00E23439" w:rsidP="001F7273">
            <w:pPr>
              <w:tabs>
                <w:tab w:val="left" w:pos="9722"/>
                <w:tab w:val="left" w:pos="10116"/>
              </w:tabs>
              <w:autoSpaceDE w:val="0"/>
              <w:autoSpaceDN w:val="0"/>
              <w:spacing w:line="200" w:lineRule="exact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  <w:proofErr w:type="spellStart"/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Городовиковского</w:t>
            </w:r>
            <w:proofErr w:type="spellEnd"/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 городского</w:t>
            </w:r>
          </w:p>
          <w:p w:rsidR="00E23439" w:rsidRPr="0032607F" w:rsidRDefault="00E23439" w:rsidP="001F7273">
            <w:pPr>
              <w:tabs>
                <w:tab w:val="left" w:pos="9722"/>
                <w:tab w:val="left" w:pos="10116"/>
              </w:tabs>
              <w:autoSpaceDE w:val="0"/>
              <w:autoSpaceDN w:val="0"/>
              <w:spacing w:line="200" w:lineRule="exact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 муниципального образования </w:t>
            </w:r>
          </w:p>
          <w:p w:rsidR="00E23439" w:rsidRPr="0032607F" w:rsidRDefault="00E23439" w:rsidP="001F7273">
            <w:pPr>
              <w:tabs>
                <w:tab w:val="left" w:pos="9722"/>
                <w:tab w:val="left" w:pos="10116"/>
              </w:tabs>
              <w:autoSpaceDE w:val="0"/>
              <w:autoSpaceDN w:val="0"/>
              <w:spacing w:line="200" w:lineRule="exact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Республики Калмыкия на </w:t>
            </w:r>
          </w:p>
          <w:p w:rsidR="00E23439" w:rsidRPr="0032607F" w:rsidRDefault="00E23439" w:rsidP="001F7273">
            <w:pPr>
              <w:tabs>
                <w:tab w:val="left" w:pos="9722"/>
                <w:tab w:val="left" w:pos="10116"/>
              </w:tabs>
              <w:autoSpaceDE w:val="0"/>
              <w:autoSpaceDN w:val="0"/>
              <w:spacing w:line="200" w:lineRule="exact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2025 год и на плановый период 2026 и 2027 годов"</w:t>
            </w:r>
          </w:p>
          <w:p w:rsidR="00E23439" w:rsidRPr="0032607F" w:rsidRDefault="00E23439" w:rsidP="001F7273">
            <w:pPr>
              <w:autoSpaceDE w:val="0"/>
              <w:autoSpaceDN w:val="0"/>
              <w:spacing w:line="198" w:lineRule="exact"/>
              <w:ind w:right="1796"/>
              <w:jc w:val="right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</w:p>
        </w:tc>
      </w:tr>
    </w:tbl>
    <w:p w:rsidR="003D2C0F" w:rsidRPr="0032607F" w:rsidRDefault="0011417B">
      <w:pPr>
        <w:tabs>
          <w:tab w:val="left" w:pos="2632"/>
          <w:tab w:val="left" w:pos="2880"/>
          <w:tab w:val="left" w:pos="9330"/>
        </w:tabs>
        <w:autoSpaceDE w:val="0"/>
        <w:autoSpaceDN w:val="0"/>
        <w:spacing w:after="24" w:line="228" w:lineRule="exact"/>
        <w:ind w:left="1340"/>
        <w:rPr>
          <w:rFonts w:ascii="Times New Roman" w:hAnsi="Times New Roman" w:cs="Times New Roman"/>
          <w:lang w:val="ru-RU"/>
        </w:rPr>
      </w:pPr>
      <w:r w:rsidRPr="0032607F">
        <w:rPr>
          <w:rFonts w:ascii="Times New Roman" w:hAnsi="Times New Roman" w:cs="Times New Roman"/>
          <w:lang w:val="ru-RU"/>
        </w:rPr>
        <w:tab/>
      </w:r>
      <w:r w:rsidRPr="0032607F">
        <w:rPr>
          <w:rFonts w:ascii="Times New Roman" w:eastAsia="Liberation Serif" w:hAnsi="Times New Roman" w:cs="Times New Roman"/>
          <w:b/>
          <w:color w:val="000000"/>
          <w:w w:val="102"/>
          <w:sz w:val="18"/>
          <w:lang w:val="ru-RU"/>
        </w:rPr>
        <w:t xml:space="preserve">Источники внутреннего финансирования дефицита </w:t>
      </w:r>
      <w:r w:rsidRPr="0032607F">
        <w:rPr>
          <w:rFonts w:ascii="Times New Roman" w:hAnsi="Times New Roman" w:cs="Times New Roman"/>
          <w:lang w:val="ru-RU"/>
        </w:rPr>
        <w:br/>
      </w:r>
      <w:r w:rsidRPr="0032607F">
        <w:rPr>
          <w:rFonts w:ascii="Times New Roman" w:hAnsi="Times New Roman" w:cs="Times New Roman"/>
          <w:lang w:val="ru-RU"/>
        </w:rPr>
        <w:tab/>
      </w:r>
      <w:r w:rsidRPr="0032607F">
        <w:rPr>
          <w:rFonts w:ascii="Times New Roman" w:eastAsia="Liberation Serif" w:hAnsi="Times New Roman" w:cs="Times New Roman"/>
          <w:b/>
          <w:color w:val="000000"/>
          <w:w w:val="102"/>
          <w:sz w:val="18"/>
          <w:lang w:val="ru-RU"/>
        </w:rPr>
        <w:t xml:space="preserve">бюджета  </w:t>
      </w:r>
      <w:proofErr w:type="spellStart"/>
      <w:r w:rsidRPr="0032607F">
        <w:rPr>
          <w:rFonts w:ascii="Times New Roman" w:eastAsia="Liberation Serif" w:hAnsi="Times New Roman" w:cs="Times New Roman"/>
          <w:b/>
          <w:color w:val="000000"/>
          <w:w w:val="102"/>
          <w:sz w:val="18"/>
          <w:lang w:val="ru-RU"/>
        </w:rPr>
        <w:t>Городовиковского</w:t>
      </w:r>
      <w:proofErr w:type="spellEnd"/>
      <w:r w:rsidRPr="0032607F">
        <w:rPr>
          <w:rFonts w:ascii="Times New Roman" w:eastAsia="Liberation Serif" w:hAnsi="Times New Roman" w:cs="Times New Roman"/>
          <w:b/>
          <w:color w:val="000000"/>
          <w:w w:val="102"/>
          <w:sz w:val="18"/>
          <w:lang w:val="ru-RU"/>
        </w:rPr>
        <w:t xml:space="preserve"> городского муниципального </w:t>
      </w:r>
      <w:r w:rsidRPr="0032607F">
        <w:rPr>
          <w:rFonts w:ascii="Times New Roman" w:hAnsi="Times New Roman" w:cs="Times New Roman"/>
          <w:lang w:val="ru-RU"/>
        </w:rPr>
        <w:br/>
      </w:r>
      <w:r w:rsidRPr="0032607F">
        <w:rPr>
          <w:rFonts w:ascii="Times New Roman" w:eastAsia="Liberation Serif" w:hAnsi="Times New Roman" w:cs="Times New Roman"/>
          <w:b/>
          <w:color w:val="000000"/>
          <w:w w:val="102"/>
          <w:sz w:val="18"/>
          <w:lang w:val="ru-RU"/>
        </w:rPr>
        <w:t>образования Республики Калмыкия на 2025 год и на плановый период 2026 и 2027 годов</w:t>
      </w:r>
      <w:r w:rsidRPr="0032607F">
        <w:rPr>
          <w:rFonts w:ascii="Times New Roman" w:hAnsi="Times New Roman" w:cs="Times New Roman"/>
          <w:lang w:val="ru-RU"/>
        </w:rPr>
        <w:br/>
      </w:r>
      <w:r w:rsidRPr="0032607F">
        <w:rPr>
          <w:rFonts w:ascii="Times New Roman" w:hAnsi="Times New Roman" w:cs="Times New Roman"/>
          <w:lang w:val="ru-RU"/>
        </w:rPr>
        <w:tab/>
      </w:r>
      <w:r w:rsidR="00E23439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</w:t>
      </w:r>
      <w:r w:rsidRPr="0032607F">
        <w:rPr>
          <w:rFonts w:ascii="Times New Roman" w:eastAsia="Liberation Serif" w:hAnsi="Times New Roman" w:cs="Times New Roman"/>
          <w:color w:val="000000"/>
          <w:w w:val="102"/>
          <w:sz w:val="15"/>
          <w:lang w:val="ru-RU"/>
        </w:rPr>
        <w:t xml:space="preserve"> (тыс. руб.)</w:t>
      </w:r>
    </w:p>
    <w:tbl>
      <w:tblPr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2418"/>
        <w:gridCol w:w="4578"/>
        <w:gridCol w:w="1096"/>
        <w:gridCol w:w="1050"/>
        <w:gridCol w:w="776"/>
      </w:tblGrid>
      <w:tr w:rsidR="003D2C0F" w:rsidRPr="0032607F" w:rsidTr="00E23439">
        <w:trPr>
          <w:trHeight w:hRule="exact" w:val="358"/>
        </w:trPr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4" w:after="0" w:line="204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w w:val="102"/>
                <w:sz w:val="18"/>
              </w:rPr>
              <w:t>Код</w:t>
            </w:r>
            <w:proofErr w:type="spellEnd"/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w w:val="102"/>
                <w:sz w:val="18"/>
              </w:rPr>
              <w:t xml:space="preserve"> КИВФ</w:t>
            </w:r>
          </w:p>
        </w:tc>
        <w:tc>
          <w:tcPr>
            <w:tcW w:w="4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2" w:after="0" w:line="206" w:lineRule="exact"/>
              <w:ind w:left="576" w:right="432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w w:val="102"/>
                <w:sz w:val="18"/>
              </w:rPr>
              <w:t>Наименование источников внутреннего финансирования</w:t>
            </w:r>
          </w:p>
        </w:tc>
        <w:tc>
          <w:tcPr>
            <w:tcW w:w="2922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08" w:after="0" w:line="20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w w:val="102"/>
                <w:sz w:val="18"/>
              </w:rPr>
              <w:t>сумма</w:t>
            </w:r>
          </w:p>
        </w:tc>
      </w:tr>
      <w:tr w:rsidR="003D2C0F" w:rsidRPr="0032607F" w:rsidTr="00E23439">
        <w:trPr>
          <w:trHeight w:hRule="exact" w:val="508"/>
        </w:trPr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38" w:after="0" w:line="20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w w:val="102"/>
                <w:sz w:val="18"/>
              </w:rPr>
              <w:t>2025 год</w:t>
            </w:r>
          </w:p>
        </w:tc>
        <w:tc>
          <w:tcPr>
            <w:tcW w:w="105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38" w:after="0" w:line="20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w w:val="102"/>
                <w:sz w:val="18"/>
              </w:rPr>
              <w:t>2026 год</w:t>
            </w:r>
          </w:p>
        </w:tc>
        <w:tc>
          <w:tcPr>
            <w:tcW w:w="77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38" w:after="0" w:line="20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w w:val="102"/>
                <w:sz w:val="18"/>
              </w:rPr>
              <w:t>2027 год</w:t>
            </w:r>
          </w:p>
        </w:tc>
      </w:tr>
    </w:tbl>
    <w:p w:rsidR="003D2C0F" w:rsidRPr="0032607F" w:rsidRDefault="003D2C0F">
      <w:pPr>
        <w:autoSpaceDE w:val="0"/>
        <w:autoSpaceDN w:val="0"/>
        <w:spacing w:after="0" w:line="20" w:lineRule="exact"/>
        <w:rPr>
          <w:rFonts w:ascii="Times New Roman" w:hAnsi="Times New Roman" w:cs="Times New Roman"/>
        </w:rPr>
      </w:pPr>
    </w:p>
    <w:tbl>
      <w:tblPr>
        <w:tblW w:w="0" w:type="auto"/>
        <w:tblInd w:w="92" w:type="dxa"/>
        <w:tblLayout w:type="fixed"/>
        <w:tblLook w:val="04A0" w:firstRow="1" w:lastRow="0" w:firstColumn="1" w:lastColumn="0" w:noHBand="0" w:noVBand="1"/>
      </w:tblPr>
      <w:tblGrid>
        <w:gridCol w:w="2240"/>
        <w:gridCol w:w="4880"/>
        <w:gridCol w:w="900"/>
        <w:gridCol w:w="1000"/>
        <w:gridCol w:w="780"/>
      </w:tblGrid>
      <w:tr w:rsidR="003D2C0F" w:rsidRPr="0032607F">
        <w:trPr>
          <w:trHeight w:hRule="exact" w:val="248"/>
        </w:trPr>
        <w:tc>
          <w:tcPr>
            <w:tcW w:w="2240" w:type="dxa"/>
            <w:vMerge w:val="restart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60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 xml:space="preserve">726 01 02 00 00 00 0000 000 </w:t>
            </w:r>
          </w:p>
        </w:tc>
        <w:tc>
          <w:tcPr>
            <w:tcW w:w="4880" w:type="dxa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60" w:after="0" w:line="188" w:lineRule="exact"/>
              <w:ind w:left="126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7"/>
                <w:lang w:val="ru-RU"/>
              </w:rPr>
              <w:t xml:space="preserve">Кредиты кредитных организаций в валюте Российской </w:t>
            </w:r>
          </w:p>
        </w:tc>
        <w:tc>
          <w:tcPr>
            <w:tcW w:w="900" w:type="dxa"/>
            <w:vMerge w:val="restart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78" w:after="0" w:line="188" w:lineRule="exact"/>
              <w:ind w:right="452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>0.0</w:t>
            </w:r>
          </w:p>
        </w:tc>
        <w:tc>
          <w:tcPr>
            <w:tcW w:w="1000" w:type="dxa"/>
            <w:vMerge w:val="restart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78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>0</w:t>
            </w:r>
          </w:p>
        </w:tc>
        <w:tc>
          <w:tcPr>
            <w:tcW w:w="780" w:type="dxa"/>
            <w:vMerge w:val="restart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78" w:after="0" w:line="188" w:lineRule="exact"/>
              <w:ind w:right="230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>0</w:t>
            </w:r>
          </w:p>
        </w:tc>
      </w:tr>
      <w:tr w:rsidR="003D2C0F" w:rsidRPr="0032607F">
        <w:trPr>
          <w:trHeight w:hRule="exact" w:val="242"/>
        </w:trPr>
        <w:tc>
          <w:tcPr>
            <w:tcW w:w="2028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0" w:type="dxa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after="0" w:line="188" w:lineRule="exact"/>
              <w:ind w:left="126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>Федерации</w:t>
            </w:r>
          </w:p>
        </w:tc>
        <w:tc>
          <w:tcPr>
            <w:tcW w:w="2028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</w:tr>
    </w:tbl>
    <w:p w:rsidR="003D2C0F" w:rsidRPr="0032607F" w:rsidRDefault="0011417B">
      <w:pPr>
        <w:autoSpaceDE w:val="0"/>
        <w:autoSpaceDN w:val="0"/>
        <w:spacing w:before="56" w:after="22" w:line="188" w:lineRule="exact"/>
        <w:ind w:left="774"/>
        <w:rPr>
          <w:rFonts w:ascii="Times New Roman" w:hAnsi="Times New Roman" w:cs="Times New Roman"/>
        </w:rPr>
      </w:pPr>
      <w:r w:rsidRPr="0032607F">
        <w:rPr>
          <w:rFonts w:ascii="Times New Roman" w:eastAsia="Liberation Serif" w:hAnsi="Times New Roman" w:cs="Times New Roman"/>
          <w:color w:val="000000"/>
          <w:sz w:val="17"/>
        </w:rPr>
        <w:t>в том числе:</w:t>
      </w:r>
    </w:p>
    <w:tbl>
      <w:tblPr>
        <w:tblW w:w="0" w:type="auto"/>
        <w:tblInd w:w="92" w:type="dxa"/>
        <w:tblLayout w:type="fixed"/>
        <w:tblLook w:val="04A0" w:firstRow="1" w:lastRow="0" w:firstColumn="1" w:lastColumn="0" w:noHBand="0" w:noVBand="1"/>
      </w:tblPr>
      <w:tblGrid>
        <w:gridCol w:w="2240"/>
        <w:gridCol w:w="4756"/>
        <w:gridCol w:w="1024"/>
        <w:gridCol w:w="1000"/>
        <w:gridCol w:w="780"/>
      </w:tblGrid>
      <w:tr w:rsidR="003D2C0F" w:rsidRPr="0032607F" w:rsidTr="00E23439">
        <w:trPr>
          <w:trHeight w:hRule="exact" w:val="208"/>
        </w:trPr>
        <w:tc>
          <w:tcPr>
            <w:tcW w:w="2240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0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>726 01 02 00 00 13 0000 710</w:t>
            </w:r>
          </w:p>
        </w:tc>
        <w:tc>
          <w:tcPr>
            <w:tcW w:w="4756" w:type="dxa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0" w:after="0" w:line="188" w:lineRule="exact"/>
              <w:ind w:left="126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  <w:lang w:val="ru-RU"/>
              </w:rPr>
              <w:t xml:space="preserve">Получение кредитов от кредитных организаций  бюджетами </w:t>
            </w:r>
          </w:p>
        </w:tc>
        <w:tc>
          <w:tcPr>
            <w:tcW w:w="102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42" w:after="0" w:line="188" w:lineRule="exact"/>
              <w:ind w:right="452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>0.0</w:t>
            </w:r>
          </w:p>
        </w:tc>
        <w:tc>
          <w:tcPr>
            <w:tcW w:w="1000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42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>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42" w:after="0" w:line="188" w:lineRule="exact"/>
              <w:ind w:right="230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>0</w:t>
            </w:r>
          </w:p>
        </w:tc>
      </w:tr>
      <w:tr w:rsidR="003D2C0F" w:rsidRPr="00247E5A" w:rsidTr="00E23439">
        <w:trPr>
          <w:trHeight w:hRule="exact" w:val="190"/>
        </w:trPr>
        <w:tc>
          <w:tcPr>
            <w:tcW w:w="2240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after="0" w:line="188" w:lineRule="exact"/>
              <w:ind w:left="126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  <w:lang w:val="ru-RU"/>
              </w:rPr>
              <w:t>городского поселения в валюте Российской Федерации</w:t>
            </w:r>
          </w:p>
        </w:tc>
        <w:tc>
          <w:tcPr>
            <w:tcW w:w="1024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0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0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2C0F" w:rsidRPr="00247E5A" w:rsidTr="00E23439">
        <w:trPr>
          <w:trHeight w:hRule="exact" w:val="242"/>
        </w:trPr>
        <w:tc>
          <w:tcPr>
            <w:tcW w:w="2240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314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>726 01 02 00 00 13 0000 810</w:t>
            </w:r>
          </w:p>
        </w:tc>
        <w:tc>
          <w:tcPr>
            <w:tcW w:w="4756" w:type="dxa"/>
            <w:vMerge w:val="restart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314" w:after="0" w:line="188" w:lineRule="exact"/>
              <w:ind w:left="126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  <w:lang w:val="ru-RU"/>
              </w:rPr>
              <w:t xml:space="preserve">Погашение кредитов от кредитных организаций бюджетами </w:t>
            </w:r>
          </w:p>
        </w:tc>
        <w:tc>
          <w:tcPr>
            <w:tcW w:w="1024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0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0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2C0F" w:rsidRPr="0032607F" w:rsidTr="00E23439">
        <w:trPr>
          <w:trHeight w:hRule="exact" w:val="260"/>
        </w:trPr>
        <w:tc>
          <w:tcPr>
            <w:tcW w:w="2240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56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08" w:after="0" w:line="188" w:lineRule="exact"/>
              <w:ind w:right="516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>0</w:t>
            </w:r>
          </w:p>
        </w:tc>
        <w:tc>
          <w:tcPr>
            <w:tcW w:w="1000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08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>0</w:t>
            </w:r>
          </w:p>
        </w:tc>
        <w:tc>
          <w:tcPr>
            <w:tcW w:w="780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08" w:after="0" w:line="188" w:lineRule="exact"/>
              <w:ind w:right="230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>0</w:t>
            </w:r>
          </w:p>
        </w:tc>
      </w:tr>
      <w:tr w:rsidR="003D2C0F" w:rsidRPr="00247E5A" w:rsidTr="00E23439">
        <w:trPr>
          <w:trHeight w:hRule="exact" w:val="258"/>
        </w:trPr>
        <w:tc>
          <w:tcPr>
            <w:tcW w:w="2240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after="0" w:line="188" w:lineRule="exact"/>
              <w:ind w:left="126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  <w:lang w:val="ru-RU"/>
              </w:rPr>
              <w:t xml:space="preserve">городского </w:t>
            </w:r>
            <w:proofErr w:type="spellStart"/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  <w:lang w:val="ru-RU"/>
              </w:rPr>
              <w:t>поления</w:t>
            </w:r>
            <w:proofErr w:type="spellEnd"/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  <w:lang w:val="ru-RU"/>
              </w:rPr>
              <w:t xml:space="preserve"> в валюте РФ</w:t>
            </w:r>
          </w:p>
        </w:tc>
        <w:tc>
          <w:tcPr>
            <w:tcW w:w="1024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0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0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2C0F" w:rsidRPr="0032607F" w:rsidTr="00E23439">
        <w:trPr>
          <w:trHeight w:hRule="exact" w:val="262"/>
        </w:trPr>
        <w:tc>
          <w:tcPr>
            <w:tcW w:w="2240" w:type="dxa"/>
            <w:vMerge w:val="restart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74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 xml:space="preserve">726 01 03 00 00 00 000  000 </w:t>
            </w:r>
          </w:p>
        </w:tc>
        <w:tc>
          <w:tcPr>
            <w:tcW w:w="4756" w:type="dxa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74" w:after="0" w:line="188" w:lineRule="exact"/>
              <w:ind w:left="126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7"/>
                <w:lang w:val="ru-RU"/>
              </w:rPr>
              <w:t xml:space="preserve">Бюджетные кредиты от других бюджетов бюджетной </w:t>
            </w:r>
          </w:p>
        </w:tc>
        <w:tc>
          <w:tcPr>
            <w:tcW w:w="1024" w:type="dxa"/>
            <w:vMerge w:val="restart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70" w:after="0" w:line="188" w:lineRule="exact"/>
              <w:ind w:right="516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>0</w:t>
            </w:r>
          </w:p>
        </w:tc>
        <w:tc>
          <w:tcPr>
            <w:tcW w:w="1000" w:type="dxa"/>
            <w:vMerge w:val="restart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70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>0</w:t>
            </w:r>
          </w:p>
        </w:tc>
        <w:tc>
          <w:tcPr>
            <w:tcW w:w="780" w:type="dxa"/>
            <w:vMerge w:val="restart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70" w:after="0" w:line="188" w:lineRule="exact"/>
              <w:ind w:right="230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>0</w:t>
            </w:r>
          </w:p>
        </w:tc>
      </w:tr>
      <w:tr w:rsidR="003D2C0F" w:rsidRPr="0032607F" w:rsidTr="00E23439">
        <w:trPr>
          <w:trHeight w:hRule="exact" w:val="220"/>
        </w:trPr>
        <w:tc>
          <w:tcPr>
            <w:tcW w:w="2240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56" w:type="dxa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after="0" w:line="188" w:lineRule="exact"/>
              <w:ind w:left="126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>системы Российской Федерации</w:t>
            </w:r>
          </w:p>
        </w:tc>
        <w:tc>
          <w:tcPr>
            <w:tcW w:w="1024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</w:tr>
    </w:tbl>
    <w:p w:rsidR="003D2C0F" w:rsidRPr="0032607F" w:rsidRDefault="0011417B">
      <w:pPr>
        <w:autoSpaceDE w:val="0"/>
        <w:autoSpaceDN w:val="0"/>
        <w:spacing w:before="32" w:after="0" w:line="188" w:lineRule="exact"/>
        <w:ind w:left="774"/>
        <w:rPr>
          <w:rFonts w:ascii="Times New Roman" w:hAnsi="Times New Roman" w:cs="Times New Roman"/>
        </w:rPr>
      </w:pPr>
      <w:r w:rsidRPr="0032607F">
        <w:rPr>
          <w:rFonts w:ascii="Times New Roman" w:eastAsia="Liberation Serif" w:hAnsi="Times New Roman" w:cs="Times New Roman"/>
          <w:color w:val="000000"/>
          <w:sz w:val="17"/>
        </w:rPr>
        <w:t>в том числе:</w:t>
      </w:r>
    </w:p>
    <w:tbl>
      <w:tblPr>
        <w:tblW w:w="0" w:type="auto"/>
        <w:tblInd w:w="72" w:type="dxa"/>
        <w:tblLayout w:type="fixed"/>
        <w:tblLook w:val="04A0" w:firstRow="1" w:lastRow="0" w:firstColumn="1" w:lastColumn="0" w:noHBand="0" w:noVBand="1"/>
      </w:tblPr>
      <w:tblGrid>
        <w:gridCol w:w="2160"/>
        <w:gridCol w:w="124"/>
        <w:gridCol w:w="736"/>
        <w:gridCol w:w="980"/>
        <w:gridCol w:w="1080"/>
        <w:gridCol w:w="860"/>
        <w:gridCol w:w="1100"/>
        <w:gridCol w:w="960"/>
        <w:gridCol w:w="1040"/>
        <w:gridCol w:w="920"/>
      </w:tblGrid>
      <w:tr w:rsidR="003D2C0F" w:rsidRPr="0032607F">
        <w:trPr>
          <w:trHeight w:hRule="exact" w:val="248"/>
        </w:trPr>
        <w:tc>
          <w:tcPr>
            <w:tcW w:w="2284" w:type="dxa"/>
            <w:gridSpan w:val="2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60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 xml:space="preserve">726 01 03 00 00 13 0000  710 </w:t>
            </w:r>
          </w:p>
        </w:tc>
        <w:tc>
          <w:tcPr>
            <w:tcW w:w="4756" w:type="dxa"/>
            <w:gridSpan w:val="5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60" w:after="0" w:line="18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  <w:lang w:val="ru-RU"/>
              </w:rPr>
              <w:t xml:space="preserve">Получение бюджетами городских поселений кредитов от </w:t>
            </w:r>
          </w:p>
        </w:tc>
        <w:tc>
          <w:tcPr>
            <w:tcW w:w="960" w:type="dxa"/>
            <w:vMerge w:val="restart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84" w:after="0" w:line="188" w:lineRule="exact"/>
              <w:ind w:right="476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>0</w:t>
            </w:r>
          </w:p>
        </w:tc>
        <w:tc>
          <w:tcPr>
            <w:tcW w:w="1040" w:type="dxa"/>
            <w:vMerge w:val="restart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84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>0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84" w:after="0" w:line="188" w:lineRule="exact"/>
              <w:ind w:right="370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>0</w:t>
            </w:r>
          </w:p>
        </w:tc>
      </w:tr>
      <w:tr w:rsidR="003D2C0F" w:rsidRPr="00247E5A">
        <w:trPr>
          <w:trHeight w:hRule="exact" w:val="198"/>
        </w:trPr>
        <w:tc>
          <w:tcPr>
            <w:tcW w:w="7040" w:type="dxa"/>
            <w:gridSpan w:val="7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after="0" w:line="188" w:lineRule="exact"/>
              <w:ind w:right="106"/>
              <w:jc w:val="right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  <w:lang w:val="ru-RU"/>
              </w:rPr>
              <w:t xml:space="preserve">других бюджетов бюджетной системы РФ в валюте </w:t>
            </w:r>
          </w:p>
        </w:tc>
        <w:tc>
          <w:tcPr>
            <w:tcW w:w="1014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4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4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2C0F" w:rsidRPr="0032607F">
        <w:trPr>
          <w:trHeight w:hRule="exact" w:val="273"/>
        </w:trPr>
        <w:tc>
          <w:tcPr>
            <w:tcW w:w="7040" w:type="dxa"/>
            <w:gridSpan w:val="7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after="0" w:line="188" w:lineRule="exact"/>
              <w:ind w:right="2968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>Российской</w:t>
            </w:r>
            <w:proofErr w:type="spellEnd"/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 xml:space="preserve"> </w:t>
            </w:r>
            <w:proofErr w:type="spellStart"/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>Федерации</w:t>
            </w:r>
            <w:proofErr w:type="spellEnd"/>
          </w:p>
        </w:tc>
        <w:tc>
          <w:tcPr>
            <w:tcW w:w="1014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</w:tr>
      <w:tr w:rsidR="003D2C0F" w:rsidRPr="0032607F">
        <w:trPr>
          <w:trHeight w:hRule="exact" w:val="222"/>
        </w:trPr>
        <w:tc>
          <w:tcPr>
            <w:tcW w:w="7040" w:type="dxa"/>
            <w:gridSpan w:val="7"/>
            <w:tcMar>
              <w:left w:w="0" w:type="dxa"/>
              <w:right w:w="0" w:type="dxa"/>
            </w:tcMar>
          </w:tcPr>
          <w:p w:rsidR="003D2C0F" w:rsidRPr="0032607F" w:rsidRDefault="00E23439" w:rsidP="00E23439">
            <w:pPr>
              <w:autoSpaceDE w:val="0"/>
              <w:autoSpaceDN w:val="0"/>
              <w:spacing w:before="34" w:after="0" w:line="188" w:lineRule="exact"/>
              <w:ind w:right="108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17"/>
                <w:lang w:val="ru-RU"/>
              </w:rPr>
              <w:t xml:space="preserve">                                                    </w:t>
            </w:r>
            <w:r w:rsidR="0011417B" w:rsidRPr="0032607F">
              <w:rPr>
                <w:rFonts w:ascii="Times New Roman" w:eastAsia="Liberation Serif" w:hAnsi="Times New Roman" w:cs="Times New Roman"/>
                <w:color w:val="000000"/>
                <w:sz w:val="17"/>
                <w:lang w:val="ru-RU"/>
              </w:rPr>
              <w:t xml:space="preserve">Погашение бюджетами городских поселений кредитов  от </w:t>
            </w:r>
          </w:p>
        </w:tc>
        <w:tc>
          <w:tcPr>
            <w:tcW w:w="960" w:type="dxa"/>
            <w:vMerge w:val="restart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38" w:after="0" w:line="188" w:lineRule="exact"/>
              <w:ind w:right="476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>0</w:t>
            </w:r>
          </w:p>
        </w:tc>
        <w:tc>
          <w:tcPr>
            <w:tcW w:w="1040" w:type="dxa"/>
            <w:vMerge w:val="restart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38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>0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38" w:after="0" w:line="188" w:lineRule="exact"/>
              <w:ind w:right="370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>0</w:t>
            </w:r>
          </w:p>
        </w:tc>
      </w:tr>
      <w:tr w:rsidR="003D2C0F" w:rsidRPr="0032607F">
        <w:trPr>
          <w:trHeight w:hRule="exact" w:val="204"/>
        </w:trPr>
        <w:tc>
          <w:tcPr>
            <w:tcW w:w="2284" w:type="dxa"/>
            <w:gridSpan w:val="2"/>
            <w:vMerge w:val="restart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34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 xml:space="preserve">726 01 03 01 00 13 0000  810 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 xml:space="preserve">других </w:t>
            </w:r>
          </w:p>
        </w:tc>
        <w:tc>
          <w:tcPr>
            <w:tcW w:w="980" w:type="dxa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 xml:space="preserve">бюджетов 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 xml:space="preserve">бюджетной </w:t>
            </w:r>
          </w:p>
        </w:tc>
        <w:tc>
          <w:tcPr>
            <w:tcW w:w="860" w:type="dxa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 xml:space="preserve">системы </w:t>
            </w:r>
          </w:p>
        </w:tc>
        <w:tc>
          <w:tcPr>
            <w:tcW w:w="1100" w:type="dxa"/>
            <w:vMerge w:val="restart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 xml:space="preserve">Российской </w:t>
            </w:r>
          </w:p>
        </w:tc>
        <w:tc>
          <w:tcPr>
            <w:tcW w:w="1014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</w:tr>
      <w:tr w:rsidR="003D2C0F" w:rsidRPr="0032607F">
        <w:trPr>
          <w:trHeight w:hRule="exact" w:val="236"/>
        </w:trPr>
        <w:tc>
          <w:tcPr>
            <w:tcW w:w="2028" w:type="dxa"/>
            <w:gridSpan w:val="2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6" w:type="dxa"/>
            <w:gridSpan w:val="4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after="0" w:line="188" w:lineRule="exact"/>
              <w:ind w:left="102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  <w:lang w:val="ru-RU"/>
              </w:rPr>
              <w:t>Федерации в валюте Российской Федерации</w:t>
            </w:r>
          </w:p>
        </w:tc>
        <w:tc>
          <w:tcPr>
            <w:tcW w:w="1014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0" w:type="dxa"/>
            <w:vMerge w:val="restart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396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>0.0</w:t>
            </w:r>
          </w:p>
        </w:tc>
        <w:tc>
          <w:tcPr>
            <w:tcW w:w="1040" w:type="dxa"/>
            <w:vMerge w:val="restart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396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>0.0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396" w:after="0" w:line="188" w:lineRule="exact"/>
              <w:ind w:right="304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>0.0</w:t>
            </w:r>
          </w:p>
        </w:tc>
      </w:tr>
      <w:tr w:rsidR="003D2C0F" w:rsidRPr="00247E5A" w:rsidTr="00E23439">
        <w:trPr>
          <w:trHeight w:hRule="exact" w:val="375"/>
        </w:trPr>
        <w:tc>
          <w:tcPr>
            <w:tcW w:w="2160" w:type="dxa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64" w:after="0" w:line="188" w:lineRule="exact"/>
              <w:ind w:left="14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>000 01 05 00 00 00 0000 000</w:t>
            </w:r>
          </w:p>
        </w:tc>
        <w:tc>
          <w:tcPr>
            <w:tcW w:w="4880" w:type="dxa"/>
            <w:gridSpan w:val="6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64" w:after="0" w:line="188" w:lineRule="exact"/>
              <w:ind w:left="226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7"/>
                <w:lang w:val="ru-RU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1014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4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4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2C0F" w:rsidRPr="0032607F" w:rsidTr="00E23439">
        <w:trPr>
          <w:trHeight w:hRule="exact" w:val="252"/>
        </w:trPr>
        <w:tc>
          <w:tcPr>
            <w:tcW w:w="7040" w:type="dxa"/>
            <w:gridSpan w:val="7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after="0" w:line="188" w:lineRule="exact"/>
              <w:ind w:right="3988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>бюджета</w:t>
            </w:r>
            <w:proofErr w:type="spellEnd"/>
          </w:p>
        </w:tc>
        <w:tc>
          <w:tcPr>
            <w:tcW w:w="1014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</w:tr>
      <w:tr w:rsidR="003D2C0F" w:rsidRPr="0032607F">
        <w:trPr>
          <w:trHeight w:hRule="exact" w:val="220"/>
        </w:trPr>
        <w:tc>
          <w:tcPr>
            <w:tcW w:w="2160" w:type="dxa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32" w:after="0" w:line="188" w:lineRule="exact"/>
              <w:ind w:left="14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>000 01 05 02 01 13 0000 510</w:t>
            </w:r>
          </w:p>
        </w:tc>
        <w:tc>
          <w:tcPr>
            <w:tcW w:w="4880" w:type="dxa"/>
            <w:gridSpan w:val="6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32" w:after="0" w:line="188" w:lineRule="exact"/>
              <w:ind w:left="226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960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46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>-69,805.3</w:t>
            </w:r>
          </w:p>
        </w:tc>
        <w:tc>
          <w:tcPr>
            <w:tcW w:w="1040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46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>-52,691.5</w:t>
            </w:r>
          </w:p>
        </w:tc>
        <w:tc>
          <w:tcPr>
            <w:tcW w:w="920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46" w:after="0" w:line="188" w:lineRule="exact"/>
              <w:ind w:left="18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>-56,830.5</w:t>
            </w:r>
          </w:p>
        </w:tc>
      </w:tr>
      <w:tr w:rsidR="003D2C0F" w:rsidRPr="0032607F">
        <w:trPr>
          <w:trHeight w:hRule="exact" w:val="220"/>
        </w:trPr>
        <w:tc>
          <w:tcPr>
            <w:tcW w:w="7040" w:type="dxa"/>
            <w:gridSpan w:val="7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6" w:after="0" w:line="188" w:lineRule="exact"/>
              <w:ind w:right="3114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>городских поселений</w:t>
            </w:r>
          </w:p>
        </w:tc>
        <w:tc>
          <w:tcPr>
            <w:tcW w:w="1014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</w:tr>
      <w:tr w:rsidR="003D2C0F" w:rsidRPr="0032607F">
        <w:trPr>
          <w:trHeight w:hRule="exact" w:val="240"/>
        </w:trPr>
        <w:tc>
          <w:tcPr>
            <w:tcW w:w="2160" w:type="dxa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52" w:after="0" w:line="188" w:lineRule="exact"/>
              <w:ind w:left="14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>000 01 05 02 01 13 0000 610</w:t>
            </w:r>
          </w:p>
        </w:tc>
        <w:tc>
          <w:tcPr>
            <w:tcW w:w="4880" w:type="dxa"/>
            <w:gridSpan w:val="6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52" w:after="0" w:line="188" w:lineRule="exact"/>
              <w:ind w:left="226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  <w:lang w:val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960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74" w:after="0" w:line="188" w:lineRule="exact"/>
              <w:ind w:left="14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>69,805.3</w:t>
            </w:r>
          </w:p>
        </w:tc>
        <w:tc>
          <w:tcPr>
            <w:tcW w:w="1040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74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>52,691.5</w:t>
            </w:r>
          </w:p>
        </w:tc>
        <w:tc>
          <w:tcPr>
            <w:tcW w:w="920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74" w:after="0" w:line="188" w:lineRule="exact"/>
              <w:ind w:left="210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>56,830.5</w:t>
            </w:r>
          </w:p>
        </w:tc>
      </w:tr>
      <w:tr w:rsidR="003D2C0F" w:rsidRPr="0032607F">
        <w:trPr>
          <w:trHeight w:hRule="exact" w:val="220"/>
        </w:trPr>
        <w:tc>
          <w:tcPr>
            <w:tcW w:w="7040" w:type="dxa"/>
            <w:gridSpan w:val="7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8" w:after="0" w:line="188" w:lineRule="exact"/>
              <w:ind w:right="3114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7"/>
              </w:rPr>
              <w:t>городских поселений</w:t>
            </w:r>
          </w:p>
        </w:tc>
        <w:tc>
          <w:tcPr>
            <w:tcW w:w="1014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vMerge/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</w:tr>
      <w:tr w:rsidR="003D2C0F" w:rsidRPr="0032607F" w:rsidTr="00E23439">
        <w:trPr>
          <w:trHeight w:hRule="exact" w:val="397"/>
        </w:trPr>
        <w:tc>
          <w:tcPr>
            <w:tcW w:w="7040" w:type="dxa"/>
            <w:gridSpan w:val="7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74" w:after="0" w:line="188" w:lineRule="exact"/>
              <w:ind w:left="888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>ИТОГО ИСТОЧНИКОВ ВНУТРЕННЕГО ФИНАНСИРОВАНИЯ</w:t>
            </w:r>
          </w:p>
        </w:tc>
        <w:tc>
          <w:tcPr>
            <w:tcW w:w="960" w:type="dxa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60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>0.0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60" w:after="0" w:line="188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>0.0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60" w:after="0" w:line="188" w:lineRule="exact"/>
              <w:ind w:right="304"/>
              <w:jc w:val="right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sz w:val="17"/>
              </w:rPr>
              <w:t>0.0</w:t>
            </w:r>
          </w:p>
        </w:tc>
      </w:tr>
    </w:tbl>
    <w:p w:rsidR="003D2C0F" w:rsidRPr="0032607F" w:rsidRDefault="003D2C0F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3D2C0F" w:rsidRPr="00DB1382" w:rsidRDefault="00DB1382">
      <w:pPr>
        <w:rPr>
          <w:rFonts w:ascii="Times New Roman" w:hAnsi="Times New Roman" w:cs="Times New Roman"/>
          <w:lang w:val="ru-RU"/>
        </w:rPr>
        <w:sectPr w:rsidR="003D2C0F" w:rsidRPr="00DB1382">
          <w:pgSz w:w="11906" w:h="16838"/>
          <w:pgMar w:top="112" w:right="760" w:bottom="1440" w:left="1008" w:header="720" w:footer="720" w:gutter="0"/>
          <w:cols w:space="720" w:equalWidth="0">
            <w:col w:w="10138" w:space="0"/>
          </w:cols>
          <w:docGrid w:linePitch="360"/>
        </w:sectPr>
      </w:pPr>
      <w:r>
        <w:rPr>
          <w:rFonts w:ascii="Times New Roman" w:hAnsi="Times New Roman" w:cs="Times New Roman"/>
          <w:lang w:val="ru-RU"/>
        </w:rPr>
        <w:t xml:space="preserve">  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253"/>
      </w:tblGrid>
      <w:tr w:rsidR="00E23439" w:rsidRPr="00247E5A" w:rsidTr="001F7273">
        <w:tc>
          <w:tcPr>
            <w:tcW w:w="5778" w:type="dxa"/>
          </w:tcPr>
          <w:p w:rsidR="00E23439" w:rsidRPr="0032607F" w:rsidRDefault="00E23439" w:rsidP="001F7273">
            <w:pPr>
              <w:autoSpaceDE w:val="0"/>
              <w:autoSpaceDN w:val="0"/>
              <w:spacing w:line="198" w:lineRule="exact"/>
              <w:ind w:right="1796"/>
              <w:jc w:val="right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</w:p>
        </w:tc>
        <w:tc>
          <w:tcPr>
            <w:tcW w:w="4253" w:type="dxa"/>
          </w:tcPr>
          <w:p w:rsidR="00E23439" w:rsidRPr="0032607F" w:rsidRDefault="00E23439" w:rsidP="001F7273">
            <w:pPr>
              <w:autoSpaceDE w:val="0"/>
              <w:autoSpaceDN w:val="0"/>
              <w:spacing w:line="198" w:lineRule="exact"/>
              <w:ind w:right="1796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Приложение</w:t>
            </w:r>
            <w:r w:rsidR="00581C22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 8</w:t>
            </w:r>
          </w:p>
          <w:p w:rsidR="00E23439" w:rsidRPr="0032607F" w:rsidRDefault="00E23439" w:rsidP="001F7273">
            <w:pPr>
              <w:autoSpaceDE w:val="0"/>
              <w:autoSpaceDN w:val="0"/>
              <w:spacing w:line="198" w:lineRule="exact"/>
              <w:ind w:right="1796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</w:p>
          <w:p w:rsidR="00E23439" w:rsidRPr="0032607F" w:rsidRDefault="00E23439" w:rsidP="001F7273">
            <w:pPr>
              <w:tabs>
                <w:tab w:val="left" w:pos="9722"/>
                <w:tab w:val="left" w:pos="10116"/>
              </w:tabs>
              <w:autoSpaceDE w:val="0"/>
              <w:autoSpaceDN w:val="0"/>
              <w:spacing w:line="200" w:lineRule="exact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к Решению Собрания депутатов </w:t>
            </w:r>
            <w:r w:rsidRPr="0032607F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Городовиковского</w:t>
            </w:r>
            <w:proofErr w:type="spellEnd"/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 ГМО РК №73  </w:t>
            </w:r>
          </w:p>
          <w:p w:rsidR="00E23439" w:rsidRPr="0032607F" w:rsidRDefault="00E23439" w:rsidP="001F7273">
            <w:pPr>
              <w:tabs>
                <w:tab w:val="left" w:pos="9722"/>
                <w:tab w:val="left" w:pos="10116"/>
              </w:tabs>
              <w:autoSpaceDE w:val="0"/>
              <w:autoSpaceDN w:val="0"/>
              <w:spacing w:line="200" w:lineRule="exact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от "26"  декабря 2024г. "О бюджете </w:t>
            </w:r>
          </w:p>
          <w:p w:rsidR="00E23439" w:rsidRPr="0032607F" w:rsidRDefault="00E23439" w:rsidP="001F7273">
            <w:pPr>
              <w:tabs>
                <w:tab w:val="left" w:pos="9722"/>
                <w:tab w:val="left" w:pos="10116"/>
              </w:tabs>
              <w:autoSpaceDE w:val="0"/>
              <w:autoSpaceDN w:val="0"/>
              <w:spacing w:line="200" w:lineRule="exact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  <w:proofErr w:type="spellStart"/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Городовиковского</w:t>
            </w:r>
            <w:proofErr w:type="spellEnd"/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 городского</w:t>
            </w:r>
          </w:p>
          <w:p w:rsidR="00E23439" w:rsidRPr="0032607F" w:rsidRDefault="00E23439" w:rsidP="001F7273">
            <w:pPr>
              <w:tabs>
                <w:tab w:val="left" w:pos="9722"/>
                <w:tab w:val="left" w:pos="10116"/>
              </w:tabs>
              <w:autoSpaceDE w:val="0"/>
              <w:autoSpaceDN w:val="0"/>
              <w:spacing w:line="200" w:lineRule="exact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 муниципального образования </w:t>
            </w:r>
          </w:p>
          <w:p w:rsidR="00E23439" w:rsidRPr="0032607F" w:rsidRDefault="00E23439" w:rsidP="001F7273">
            <w:pPr>
              <w:tabs>
                <w:tab w:val="left" w:pos="9722"/>
                <w:tab w:val="left" w:pos="10116"/>
              </w:tabs>
              <w:autoSpaceDE w:val="0"/>
              <w:autoSpaceDN w:val="0"/>
              <w:spacing w:line="200" w:lineRule="exact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 xml:space="preserve">Республики Калмыкия на </w:t>
            </w:r>
          </w:p>
          <w:p w:rsidR="00E23439" w:rsidRPr="0032607F" w:rsidRDefault="00E23439" w:rsidP="001F7273">
            <w:pPr>
              <w:tabs>
                <w:tab w:val="left" w:pos="9722"/>
                <w:tab w:val="left" w:pos="10116"/>
              </w:tabs>
              <w:autoSpaceDE w:val="0"/>
              <w:autoSpaceDN w:val="0"/>
              <w:spacing w:line="200" w:lineRule="exact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  <w:t>2025 год и на плановый период 2026 и 2027 годов"</w:t>
            </w:r>
          </w:p>
          <w:p w:rsidR="00E23439" w:rsidRPr="0032607F" w:rsidRDefault="00E23439" w:rsidP="001F7273">
            <w:pPr>
              <w:autoSpaceDE w:val="0"/>
              <w:autoSpaceDN w:val="0"/>
              <w:spacing w:line="198" w:lineRule="exact"/>
              <w:ind w:right="1796"/>
              <w:jc w:val="right"/>
              <w:rPr>
                <w:rFonts w:ascii="Times New Roman" w:eastAsia="Liberation Serif" w:hAnsi="Times New Roman" w:cs="Times New Roman"/>
                <w:color w:val="000000"/>
                <w:sz w:val="18"/>
                <w:lang w:val="ru-RU"/>
              </w:rPr>
            </w:pPr>
          </w:p>
        </w:tc>
      </w:tr>
    </w:tbl>
    <w:p w:rsidR="003D2C0F" w:rsidRPr="0032607F" w:rsidRDefault="0011417B">
      <w:pPr>
        <w:tabs>
          <w:tab w:val="left" w:pos="2316"/>
          <w:tab w:val="left" w:pos="2516"/>
          <w:tab w:val="left" w:pos="9692"/>
        </w:tabs>
        <w:autoSpaceDE w:val="0"/>
        <w:autoSpaceDN w:val="0"/>
        <w:spacing w:before="360" w:after="32" w:line="314" w:lineRule="exact"/>
        <w:ind w:left="1532"/>
        <w:rPr>
          <w:rFonts w:ascii="Times New Roman" w:hAnsi="Times New Roman" w:cs="Times New Roman"/>
          <w:lang w:val="ru-RU"/>
        </w:rPr>
      </w:pPr>
      <w:r w:rsidRPr="0032607F">
        <w:rPr>
          <w:rFonts w:ascii="Times New Roman" w:hAnsi="Times New Roman" w:cs="Times New Roman"/>
          <w:lang w:val="ru-RU"/>
        </w:rPr>
        <w:tab/>
      </w:r>
      <w:r w:rsidRPr="0032607F">
        <w:rPr>
          <w:rFonts w:ascii="Times New Roman" w:eastAsia="Liberation Serif" w:hAnsi="Times New Roman" w:cs="Times New Roman"/>
          <w:b/>
          <w:color w:val="000000"/>
          <w:lang w:val="ru-RU"/>
        </w:rPr>
        <w:t xml:space="preserve">Программа муниципальных внутренних заимствований </w:t>
      </w:r>
      <w:r w:rsidRPr="0032607F">
        <w:rPr>
          <w:rFonts w:ascii="Times New Roman" w:hAnsi="Times New Roman" w:cs="Times New Roman"/>
          <w:lang w:val="ru-RU"/>
        </w:rPr>
        <w:br/>
      </w:r>
      <w:r w:rsidRPr="0032607F">
        <w:rPr>
          <w:rFonts w:ascii="Times New Roman" w:hAnsi="Times New Roman" w:cs="Times New Roman"/>
          <w:lang w:val="ru-RU"/>
        </w:rPr>
        <w:tab/>
      </w:r>
      <w:proofErr w:type="spellStart"/>
      <w:r w:rsidRPr="0032607F">
        <w:rPr>
          <w:rFonts w:ascii="Times New Roman" w:eastAsia="Liberation Serif" w:hAnsi="Times New Roman" w:cs="Times New Roman"/>
          <w:b/>
          <w:color w:val="000000"/>
          <w:lang w:val="ru-RU"/>
        </w:rPr>
        <w:t>Городовиковского</w:t>
      </w:r>
      <w:proofErr w:type="spellEnd"/>
      <w:r w:rsidRPr="0032607F">
        <w:rPr>
          <w:rFonts w:ascii="Times New Roman" w:eastAsia="Liberation Serif" w:hAnsi="Times New Roman" w:cs="Times New Roman"/>
          <w:b/>
          <w:color w:val="000000"/>
          <w:lang w:val="ru-RU"/>
        </w:rPr>
        <w:t xml:space="preserve"> городского муниципального образования </w:t>
      </w:r>
      <w:r w:rsidRPr="0032607F">
        <w:rPr>
          <w:rFonts w:ascii="Times New Roman" w:hAnsi="Times New Roman" w:cs="Times New Roman"/>
          <w:lang w:val="ru-RU"/>
        </w:rPr>
        <w:br/>
      </w:r>
      <w:r w:rsidRPr="0032607F">
        <w:rPr>
          <w:rFonts w:ascii="Times New Roman" w:eastAsia="Liberation Serif" w:hAnsi="Times New Roman" w:cs="Times New Roman"/>
          <w:b/>
          <w:color w:val="000000"/>
          <w:lang w:val="ru-RU"/>
        </w:rPr>
        <w:t xml:space="preserve">Республики Калмыкия на 2025 год  и на плановый период 2026 и 2027 годов </w:t>
      </w:r>
      <w:r w:rsidRPr="0032607F">
        <w:rPr>
          <w:rFonts w:ascii="Times New Roman" w:hAnsi="Times New Roman" w:cs="Times New Roman"/>
          <w:lang w:val="ru-RU"/>
        </w:rPr>
        <w:br/>
      </w:r>
      <w:r w:rsidRPr="0032607F">
        <w:rPr>
          <w:rFonts w:ascii="Times New Roman" w:hAnsi="Times New Roman" w:cs="Times New Roman"/>
          <w:lang w:val="ru-RU"/>
        </w:rPr>
        <w:tab/>
      </w:r>
      <w:r w:rsidR="00305506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</w:t>
      </w:r>
      <w:r w:rsidR="00247E5A">
        <w:rPr>
          <w:rFonts w:ascii="Times New Roman" w:hAnsi="Times New Roman" w:cs="Times New Roman"/>
          <w:lang w:val="ru-RU"/>
        </w:rPr>
        <w:t xml:space="preserve">                               </w:t>
      </w:r>
      <w:bookmarkStart w:id="0" w:name="_GoBack"/>
      <w:bookmarkEnd w:id="0"/>
      <w:r w:rsidRPr="0032607F">
        <w:rPr>
          <w:rFonts w:ascii="Times New Roman" w:eastAsia="Liberation Serif" w:hAnsi="Times New Roman" w:cs="Times New Roman"/>
          <w:color w:val="000000"/>
          <w:lang w:val="ru-RU"/>
        </w:rPr>
        <w:t>(тыс.руб.)</w:t>
      </w:r>
    </w:p>
    <w:tbl>
      <w:tblPr>
        <w:tblW w:w="0" w:type="auto"/>
        <w:tblInd w:w="14" w:type="dxa"/>
        <w:tblLayout w:type="fixed"/>
        <w:tblLook w:val="04A0" w:firstRow="1" w:lastRow="0" w:firstColumn="1" w:lastColumn="0" w:noHBand="0" w:noVBand="1"/>
      </w:tblPr>
      <w:tblGrid>
        <w:gridCol w:w="7365"/>
        <w:gridCol w:w="993"/>
        <w:gridCol w:w="1090"/>
        <w:gridCol w:w="894"/>
      </w:tblGrid>
      <w:tr w:rsidR="003D2C0F" w:rsidRPr="0032607F" w:rsidTr="00581C22">
        <w:trPr>
          <w:trHeight w:hRule="exact" w:val="314"/>
        </w:trPr>
        <w:tc>
          <w:tcPr>
            <w:tcW w:w="7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184" w:after="0" w:line="244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07F">
              <w:rPr>
                <w:rFonts w:ascii="Times New Roman" w:eastAsia="Liberation Serif" w:hAnsi="Times New Roman" w:cs="Times New Roman"/>
                <w:b/>
                <w:color w:val="000000"/>
              </w:rPr>
              <w:t>Наименование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2" w:after="0" w:line="24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</w:rPr>
              <w:t>сумма</w:t>
            </w:r>
          </w:p>
        </w:tc>
      </w:tr>
      <w:tr w:rsidR="003D2C0F" w:rsidRPr="0032607F" w:rsidTr="00581C22">
        <w:trPr>
          <w:trHeight w:hRule="exact" w:val="314"/>
        </w:trPr>
        <w:tc>
          <w:tcPr>
            <w:tcW w:w="73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8" w:after="0" w:line="24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</w:rPr>
              <w:t>2025год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8" w:after="0" w:line="24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</w:rPr>
              <w:t>2026 год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8" w:after="0" w:line="24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</w:rPr>
              <w:t>2027 год</w:t>
            </w:r>
          </w:p>
        </w:tc>
      </w:tr>
      <w:tr w:rsidR="003D2C0F" w:rsidRPr="0032607F" w:rsidTr="00581C22">
        <w:trPr>
          <w:trHeight w:hRule="exact" w:val="316"/>
        </w:trPr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4" w:after="0" w:line="244" w:lineRule="exact"/>
              <w:ind w:left="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</w:rPr>
              <w:t>Внутренние заимствования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4" w:after="0" w:line="24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4" w:after="0" w:line="24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4" w:after="0" w:line="24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</w:rPr>
              <w:t>0</w:t>
            </w:r>
          </w:p>
        </w:tc>
      </w:tr>
      <w:tr w:rsidR="003D2C0F" w:rsidRPr="0032607F" w:rsidTr="00581C22">
        <w:trPr>
          <w:trHeight w:hRule="exact" w:val="314"/>
        </w:trPr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2" w:after="0" w:line="244" w:lineRule="exact"/>
              <w:ind w:left="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</w:rPr>
              <w:t>(привлечение/погашение)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</w:tr>
      <w:tr w:rsidR="003D2C0F" w:rsidRPr="0032607F" w:rsidTr="00581C22">
        <w:trPr>
          <w:trHeight w:hRule="exact" w:val="314"/>
        </w:trPr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4" w:after="0" w:line="244" w:lineRule="exact"/>
              <w:ind w:left="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</w:rPr>
              <w:t>в том числе: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</w:tr>
      <w:tr w:rsidR="003D2C0F" w:rsidRPr="0032607F" w:rsidTr="00581C22">
        <w:trPr>
          <w:trHeight w:hRule="exact" w:val="316"/>
        </w:trPr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4" w:after="0" w:line="244" w:lineRule="exact"/>
              <w:ind w:left="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</w:rPr>
              <w:t>Кредиты от кредитных организаций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4" w:after="0" w:line="24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4" w:after="0" w:line="24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4" w:after="0" w:line="24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</w:rPr>
              <w:t>0</w:t>
            </w:r>
          </w:p>
        </w:tc>
      </w:tr>
      <w:tr w:rsidR="003D2C0F" w:rsidRPr="0032607F" w:rsidTr="00581C22">
        <w:trPr>
          <w:trHeight w:hRule="exact" w:val="314"/>
        </w:trPr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2" w:after="0" w:line="244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lang w:val="ru-RU"/>
              </w:rPr>
              <w:t>Получение кредитов от кредитных организаций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2" w:after="0" w:line="24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2" w:after="0" w:line="24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2" w:after="0" w:line="24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</w:rPr>
              <w:t>0</w:t>
            </w:r>
          </w:p>
        </w:tc>
      </w:tr>
      <w:tr w:rsidR="003D2C0F" w:rsidRPr="0032607F" w:rsidTr="00581C22">
        <w:trPr>
          <w:trHeight w:hRule="exact" w:val="612"/>
        </w:trPr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76" w:after="0" w:line="244" w:lineRule="exact"/>
              <w:ind w:left="32" w:right="1008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lang w:val="ru-RU"/>
              </w:rPr>
              <w:t>Погашение основной суммы долга по кредитам от кредитных организаций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320" w:after="0" w:line="24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320" w:after="0" w:line="24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320" w:after="0" w:line="24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</w:rPr>
              <w:t>0</w:t>
            </w:r>
          </w:p>
        </w:tc>
      </w:tr>
      <w:tr w:rsidR="003D2C0F" w:rsidRPr="0032607F" w:rsidTr="00581C22">
        <w:trPr>
          <w:trHeight w:hRule="exact" w:val="870"/>
        </w:trPr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334" w:after="0" w:line="244" w:lineRule="exact"/>
              <w:ind w:left="32" w:right="576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b/>
                <w:color w:val="000000"/>
                <w:lang w:val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578" w:after="0" w:line="24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578" w:after="0" w:line="24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578" w:after="0" w:line="24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</w:rPr>
              <w:t>0</w:t>
            </w:r>
          </w:p>
        </w:tc>
      </w:tr>
      <w:tr w:rsidR="003D2C0F" w:rsidRPr="0032607F" w:rsidTr="00581C22">
        <w:trPr>
          <w:trHeight w:hRule="exact" w:val="314"/>
        </w:trPr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2" w:after="0" w:line="244" w:lineRule="exact"/>
              <w:ind w:left="32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</w:rPr>
              <w:t>Получение бюджетных кредитов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2" w:after="0" w:line="24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2" w:after="0" w:line="24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22" w:after="0" w:line="24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</w:rPr>
              <w:t>0</w:t>
            </w:r>
          </w:p>
        </w:tc>
      </w:tr>
      <w:tr w:rsidR="003D2C0F" w:rsidRPr="0032607F" w:rsidTr="00581C22">
        <w:trPr>
          <w:trHeight w:hRule="exact" w:val="600"/>
        </w:trPr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64" w:after="0" w:line="244" w:lineRule="exact"/>
              <w:ind w:left="32" w:right="432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lang w:val="ru-RU"/>
              </w:rPr>
              <w:t>Получение бюджетных кредитов на пополнение остатков средств на счетах бюджетов городских поселений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308" w:after="0" w:line="24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308" w:after="0" w:line="24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308" w:after="0" w:line="24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</w:rPr>
              <w:t>0</w:t>
            </w:r>
          </w:p>
        </w:tc>
      </w:tr>
      <w:tr w:rsidR="003D2C0F" w:rsidRPr="0032607F" w:rsidTr="00581C22">
        <w:trPr>
          <w:trHeight w:hRule="exact" w:val="300"/>
        </w:trPr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8" w:after="0" w:line="244" w:lineRule="exact"/>
              <w:ind w:left="32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lang w:val="ru-RU"/>
              </w:rPr>
              <w:t>Погашение основной суммы долга по бюджетным кредитам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8" w:after="0" w:line="24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8" w:after="0" w:line="24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8" w:after="0" w:line="24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</w:rPr>
              <w:t>0</w:t>
            </w:r>
          </w:p>
        </w:tc>
      </w:tr>
      <w:tr w:rsidR="003D2C0F" w:rsidRPr="0032607F" w:rsidTr="00581C22">
        <w:trPr>
          <w:trHeight w:hRule="exact" w:val="900"/>
        </w:trPr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364" w:after="0" w:line="244" w:lineRule="exact"/>
              <w:ind w:left="32" w:right="144"/>
              <w:rPr>
                <w:rFonts w:ascii="Times New Roman" w:hAnsi="Times New Roman" w:cs="Times New Roman"/>
                <w:lang w:val="ru-RU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  <w:lang w:val="ru-RU"/>
              </w:rPr>
              <w:t xml:space="preserve">Погашение основной суммы долга по бюджетным кредитам на </w:t>
            </w:r>
            <w:r w:rsidRPr="0032607F">
              <w:rPr>
                <w:rFonts w:ascii="Times New Roman" w:hAnsi="Times New Roman" w:cs="Times New Roman"/>
                <w:lang w:val="ru-RU"/>
              </w:rPr>
              <w:br/>
            </w:r>
            <w:r w:rsidRPr="0032607F">
              <w:rPr>
                <w:rFonts w:ascii="Times New Roman" w:eastAsia="Liberation Serif" w:hAnsi="Times New Roman" w:cs="Times New Roman"/>
                <w:color w:val="000000"/>
                <w:lang w:val="ru-RU"/>
              </w:rPr>
              <w:t>пополнение остатков средств на счетах бюджетов городских поселений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608" w:after="0" w:line="24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608" w:after="0" w:line="24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</w:rPr>
              <w:t>0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11417B">
            <w:pPr>
              <w:autoSpaceDE w:val="0"/>
              <w:autoSpaceDN w:val="0"/>
              <w:spacing w:before="608" w:after="0" w:line="244" w:lineRule="exact"/>
              <w:jc w:val="center"/>
              <w:rPr>
                <w:rFonts w:ascii="Times New Roman" w:hAnsi="Times New Roman" w:cs="Times New Roman"/>
              </w:rPr>
            </w:pPr>
            <w:r w:rsidRPr="0032607F">
              <w:rPr>
                <w:rFonts w:ascii="Times New Roman" w:eastAsia="Liberation Serif" w:hAnsi="Times New Roman" w:cs="Times New Roman"/>
                <w:color w:val="000000"/>
              </w:rPr>
              <w:t>0</w:t>
            </w:r>
          </w:p>
        </w:tc>
      </w:tr>
      <w:tr w:rsidR="003D2C0F" w:rsidRPr="0032607F" w:rsidTr="00581C22">
        <w:trPr>
          <w:trHeight w:hRule="exact" w:val="234"/>
        </w:trPr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3D2C0F" w:rsidRPr="0032607F" w:rsidRDefault="003D2C0F">
            <w:pPr>
              <w:rPr>
                <w:rFonts w:ascii="Times New Roman" w:hAnsi="Times New Roman" w:cs="Times New Roman"/>
              </w:rPr>
            </w:pPr>
          </w:p>
        </w:tc>
      </w:tr>
    </w:tbl>
    <w:p w:rsidR="003D2C0F" w:rsidRPr="0032607F" w:rsidRDefault="003D2C0F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sectPr w:rsidR="003D2C0F" w:rsidRPr="0032607F" w:rsidSect="00034616">
      <w:pgSz w:w="11906" w:h="16838"/>
      <w:pgMar w:top="538" w:right="450" w:bottom="1440" w:left="756" w:header="720" w:footer="720" w:gutter="0"/>
      <w:cols w:space="720" w:equalWidth="0">
        <w:col w:w="10700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1417B"/>
    <w:rsid w:val="0013620A"/>
    <w:rsid w:val="0015074B"/>
    <w:rsid w:val="00247E5A"/>
    <w:rsid w:val="0029639D"/>
    <w:rsid w:val="00305506"/>
    <w:rsid w:val="0032607F"/>
    <w:rsid w:val="00326F90"/>
    <w:rsid w:val="003D2C0F"/>
    <w:rsid w:val="00432D01"/>
    <w:rsid w:val="00581C22"/>
    <w:rsid w:val="00AA1D8D"/>
    <w:rsid w:val="00B47730"/>
    <w:rsid w:val="00CB0664"/>
    <w:rsid w:val="00D20C87"/>
    <w:rsid w:val="00DB1382"/>
    <w:rsid w:val="00E23439"/>
    <w:rsid w:val="00EE4BF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23439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23439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F1BEC7-8792-4851-B0EB-B8A3212B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1962</Words>
  <Characters>11186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13122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home</cp:lastModifiedBy>
  <cp:revision>8</cp:revision>
  <dcterms:created xsi:type="dcterms:W3CDTF">2013-12-23T23:15:00Z</dcterms:created>
  <dcterms:modified xsi:type="dcterms:W3CDTF">2025-01-14T09:02:00Z</dcterms:modified>
  <cp:category/>
</cp:coreProperties>
</file>