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A28" w:rsidRPr="0014367D" w:rsidRDefault="00600A28">
      <w:pPr>
        <w:autoSpaceDE w:val="0"/>
        <w:autoSpaceDN w:val="0"/>
        <w:spacing w:after="276" w:line="220" w:lineRule="exact"/>
        <w:rPr>
          <w:lang w:val="ru-RU"/>
        </w:rPr>
      </w:pPr>
    </w:p>
    <w:p w:rsidR="00600A28" w:rsidRPr="0014367D" w:rsidRDefault="00B661E2">
      <w:pPr>
        <w:autoSpaceDE w:val="0"/>
        <w:autoSpaceDN w:val="0"/>
        <w:spacing w:after="0" w:line="200" w:lineRule="exact"/>
        <w:ind w:left="2736" w:right="26"/>
        <w:jc w:val="right"/>
        <w:rPr>
          <w:rFonts w:ascii="Times New Roman" w:hAnsi="Times New Roman" w:cs="Times New Roman"/>
          <w:lang w:val="ru-RU"/>
        </w:rPr>
      </w:pPr>
      <w:r w:rsidRPr="0014367D">
        <w:rPr>
          <w:rFonts w:ascii="Times New Roman" w:eastAsia="Liberation Serif" w:hAnsi="Times New Roman" w:cs="Times New Roman"/>
          <w:color w:val="000000"/>
          <w:sz w:val="18"/>
          <w:lang w:val="ru-RU"/>
        </w:rPr>
        <w:t>Приложение 1 к Решению  от 26 декабря 2024г. №72  "О внесении изменений и дополнений в Решение Собрания депутатов Городовиковского городского муниципального образования Республики Калмыкия от 27 декабря 2023г. № 50 «О бюджете Городовиковского городского муниципального образования Республики Калмыкия на 2024 год и плановый период 2025 и 2026 годов»</w:t>
      </w:r>
    </w:p>
    <w:p w:rsidR="00600A28" w:rsidRPr="0014367D" w:rsidRDefault="00B661E2">
      <w:pPr>
        <w:autoSpaceDE w:val="0"/>
        <w:autoSpaceDN w:val="0"/>
        <w:spacing w:before="318" w:after="0" w:line="200" w:lineRule="exact"/>
        <w:ind w:left="3024" w:right="26"/>
        <w:jc w:val="right"/>
        <w:rPr>
          <w:rFonts w:ascii="Times New Roman" w:hAnsi="Times New Roman" w:cs="Times New Roman"/>
          <w:lang w:val="ru-RU"/>
        </w:rPr>
      </w:pPr>
      <w:r w:rsidRPr="0014367D">
        <w:rPr>
          <w:rFonts w:ascii="Times New Roman" w:eastAsia="Liberation Serif" w:hAnsi="Times New Roman" w:cs="Times New Roman"/>
          <w:color w:val="000000"/>
          <w:sz w:val="18"/>
          <w:lang w:val="ru-RU"/>
        </w:rPr>
        <w:t xml:space="preserve">Приложение 2 к Решению Собрания депутатов Городовиковского ГМО РК "О бюджете </w:t>
      </w:r>
      <w:r w:rsidRPr="0014367D">
        <w:rPr>
          <w:rFonts w:ascii="Times New Roman" w:hAnsi="Times New Roman" w:cs="Times New Roman"/>
          <w:lang w:val="ru-RU"/>
        </w:rPr>
        <w:br/>
      </w:r>
      <w:r w:rsidRPr="0014367D">
        <w:rPr>
          <w:rFonts w:ascii="Times New Roman" w:eastAsia="Liberation Serif" w:hAnsi="Times New Roman" w:cs="Times New Roman"/>
          <w:color w:val="000000"/>
          <w:sz w:val="18"/>
          <w:lang w:val="ru-RU"/>
        </w:rPr>
        <w:t>Городовиковского городского муниципального образования Республики Калмыкия на 2024 год и на плановый период 2025 и 2026 годов"№50 от 27 декабря 2023 г.</w:t>
      </w:r>
    </w:p>
    <w:p w:rsidR="00600A28" w:rsidRPr="0014367D" w:rsidRDefault="00B661E2">
      <w:pPr>
        <w:autoSpaceDE w:val="0"/>
        <w:autoSpaceDN w:val="0"/>
        <w:spacing w:before="280" w:after="0" w:line="200" w:lineRule="exact"/>
        <w:ind w:left="2606"/>
        <w:rPr>
          <w:rFonts w:ascii="Times New Roman" w:hAnsi="Times New Roman" w:cs="Times New Roman"/>
          <w:lang w:val="ru-RU"/>
        </w:rPr>
      </w:pPr>
      <w:r w:rsidRPr="0014367D">
        <w:rPr>
          <w:rFonts w:ascii="Times New Roman" w:eastAsia="Liberation Serif" w:hAnsi="Times New Roman" w:cs="Times New Roman"/>
          <w:b/>
          <w:color w:val="000000"/>
          <w:sz w:val="18"/>
          <w:lang w:val="ru-RU"/>
        </w:rPr>
        <w:t>Объем поступлений доходов бюджета  Городовиковского городского</w:t>
      </w:r>
    </w:p>
    <w:p w:rsidR="00600A28" w:rsidRPr="0014367D" w:rsidRDefault="00B661E2">
      <w:pPr>
        <w:autoSpaceDE w:val="0"/>
        <w:autoSpaceDN w:val="0"/>
        <w:spacing w:before="90" w:after="0" w:line="200" w:lineRule="exact"/>
        <w:ind w:left="1166"/>
        <w:rPr>
          <w:rFonts w:ascii="Times New Roman" w:hAnsi="Times New Roman" w:cs="Times New Roman"/>
          <w:lang w:val="ru-RU"/>
        </w:rPr>
      </w:pPr>
      <w:r w:rsidRPr="0014367D">
        <w:rPr>
          <w:rFonts w:ascii="Times New Roman" w:eastAsia="Liberation Serif" w:hAnsi="Times New Roman" w:cs="Times New Roman"/>
          <w:b/>
          <w:color w:val="000000"/>
          <w:sz w:val="18"/>
          <w:lang w:val="ru-RU"/>
        </w:rPr>
        <w:t>муниципального образования Республики Калмыкия  на 2024 год и плановый период 2025 и 2026 годов</w:t>
      </w:r>
    </w:p>
    <w:p w:rsidR="00600A28" w:rsidRPr="0014367D" w:rsidRDefault="00B661E2">
      <w:pPr>
        <w:autoSpaceDE w:val="0"/>
        <w:autoSpaceDN w:val="0"/>
        <w:spacing w:before="30" w:after="26" w:line="200" w:lineRule="exact"/>
        <w:ind w:right="92"/>
        <w:jc w:val="right"/>
        <w:rPr>
          <w:rFonts w:ascii="Times New Roman" w:hAnsi="Times New Roman" w:cs="Times New Roman"/>
        </w:rPr>
      </w:pPr>
      <w:r w:rsidRPr="0014367D">
        <w:rPr>
          <w:rFonts w:ascii="Times New Roman" w:eastAsia="Liberation Serif" w:hAnsi="Times New Roman" w:cs="Times New Roman"/>
          <w:color w:val="000000"/>
          <w:sz w:val="18"/>
        </w:rPr>
        <w:t>(тыс. руб.)</w:t>
      </w:r>
    </w:p>
    <w:tbl>
      <w:tblPr>
        <w:tblW w:w="10348" w:type="dxa"/>
        <w:tblInd w:w="14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5528"/>
        <w:gridCol w:w="850"/>
        <w:gridCol w:w="709"/>
        <w:gridCol w:w="709"/>
      </w:tblGrid>
      <w:tr w:rsidR="00600A28" w:rsidRPr="0014367D" w:rsidTr="009E2639">
        <w:trPr>
          <w:trHeight w:hRule="exact" w:val="98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86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код </w:t>
            </w:r>
            <w:r w:rsidRPr="0014367D">
              <w:rPr>
                <w:rFonts w:ascii="Times New Roman" w:hAnsi="Times New Roman" w:cs="Times New Roman"/>
              </w:rPr>
              <w:br/>
            </w: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админ истрат ора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86" w:after="0" w:line="200" w:lineRule="exact"/>
              <w:ind w:left="288" w:right="288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386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Показатели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386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2024 год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386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2025 год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386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2026 год</w:t>
            </w:r>
          </w:p>
        </w:tc>
      </w:tr>
      <w:tr w:rsidR="00600A28" w:rsidRPr="0014367D" w:rsidTr="009E2639">
        <w:trPr>
          <w:trHeight w:hRule="exact" w:val="23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000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1 00 00000 00 0000 000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 w:rsidP="0014367D">
            <w:pPr>
              <w:autoSpaceDE w:val="0"/>
              <w:autoSpaceDN w:val="0"/>
              <w:spacing w:before="18" w:after="0" w:line="200" w:lineRule="exact"/>
              <w:ind w:left="32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198" w:lineRule="exact"/>
              <w:ind w:left="116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46,815.1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39,664.2  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198" w:lineRule="exact"/>
              <w:ind w:left="74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41,094.9 </w:t>
            </w:r>
          </w:p>
        </w:tc>
      </w:tr>
      <w:tr w:rsidR="00600A28" w:rsidRPr="0014367D" w:rsidTr="009E2639">
        <w:trPr>
          <w:trHeight w:hRule="exact" w:val="22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000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1 01 00000 00 0000 000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 w:rsidP="0014367D">
            <w:pPr>
              <w:autoSpaceDE w:val="0"/>
              <w:autoSpaceDN w:val="0"/>
              <w:spacing w:before="10" w:after="0" w:line="198" w:lineRule="exact"/>
              <w:ind w:left="32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Налоги на прибыль, доходы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198" w:lineRule="exact"/>
              <w:ind w:left="116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19,111.6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15,238.0  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198" w:lineRule="exact"/>
              <w:ind w:left="74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16,387.0 </w:t>
            </w:r>
          </w:p>
        </w:tc>
      </w:tr>
      <w:tr w:rsidR="00600A28" w:rsidRPr="0014367D" w:rsidTr="009E2639">
        <w:trPr>
          <w:trHeight w:hRule="exact" w:val="23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000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1 01 02000 01 0000 110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 w:rsidP="0014367D">
            <w:pPr>
              <w:autoSpaceDE w:val="0"/>
              <w:autoSpaceDN w:val="0"/>
              <w:spacing w:before="20" w:after="0" w:line="198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Налоги на доходы физических лиц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200" w:lineRule="exact"/>
              <w:ind w:left="116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19,111.6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15,238.0  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200" w:lineRule="exact"/>
              <w:ind w:left="74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16,387.0 </w:t>
            </w:r>
          </w:p>
        </w:tc>
      </w:tr>
      <w:tr w:rsidR="00600A28" w:rsidRPr="0014367D" w:rsidTr="009E2639">
        <w:trPr>
          <w:trHeight w:hRule="exact" w:val="130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548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182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548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1 01 02010 01 0000 110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 w:rsidP="0014367D">
            <w:pPr>
              <w:autoSpaceDE w:val="0"/>
              <w:autoSpaceDN w:val="0"/>
              <w:spacing w:before="30" w:after="0" w:line="200" w:lineRule="exact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Налог на доходы физических лиц с доходов, источником которых </w:t>
            </w:r>
          </w:p>
          <w:p w:rsidR="00600A28" w:rsidRPr="0014367D" w:rsidRDefault="00B661E2" w:rsidP="0014367D">
            <w:pPr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является налоговый агент, за исключением доходов, в отношении </w:t>
            </w:r>
          </w:p>
          <w:p w:rsidR="00600A28" w:rsidRPr="0014367D" w:rsidRDefault="00B661E2" w:rsidP="0014367D">
            <w:pPr>
              <w:tabs>
                <w:tab w:val="left" w:pos="894"/>
                <w:tab w:val="left" w:pos="1994"/>
                <w:tab w:val="left" w:pos="2302"/>
                <w:tab w:val="left" w:pos="3032"/>
                <w:tab w:val="left" w:pos="3754"/>
                <w:tab w:val="left" w:pos="5236"/>
              </w:tabs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которых</w:t>
            </w:r>
            <w:proofErr w:type="gramEnd"/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 </w:t>
            </w:r>
            <w:r w:rsidRPr="0014367D">
              <w:rPr>
                <w:rFonts w:ascii="Times New Roman" w:hAnsi="Times New Roman" w:cs="Times New Roman"/>
                <w:lang w:val="ru-RU"/>
              </w:rPr>
              <w:tab/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исчисление </w:t>
            </w:r>
            <w:r w:rsidRPr="0014367D">
              <w:rPr>
                <w:rFonts w:ascii="Times New Roman" w:hAnsi="Times New Roman" w:cs="Times New Roman"/>
                <w:lang w:val="ru-RU"/>
              </w:rPr>
              <w:tab/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и </w:t>
            </w:r>
            <w:r w:rsidRPr="0014367D">
              <w:rPr>
                <w:rFonts w:ascii="Times New Roman" w:hAnsi="Times New Roman" w:cs="Times New Roman"/>
                <w:lang w:val="ru-RU"/>
              </w:rPr>
              <w:tab/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уплата </w:t>
            </w:r>
            <w:r w:rsidRPr="0014367D">
              <w:rPr>
                <w:rFonts w:ascii="Times New Roman" w:hAnsi="Times New Roman" w:cs="Times New Roman"/>
                <w:lang w:val="ru-RU"/>
              </w:rPr>
              <w:tab/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налога </w:t>
            </w:r>
            <w:r w:rsidRPr="0014367D">
              <w:rPr>
                <w:rFonts w:ascii="Times New Roman" w:hAnsi="Times New Roman" w:cs="Times New Roman"/>
                <w:lang w:val="ru-RU"/>
              </w:rPr>
              <w:tab/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осуществляются </w:t>
            </w:r>
            <w:r w:rsidRPr="0014367D">
              <w:rPr>
                <w:rFonts w:ascii="Times New Roman" w:hAnsi="Times New Roman" w:cs="Times New Roman"/>
                <w:lang w:val="ru-RU"/>
              </w:rPr>
              <w:tab/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в </w:t>
            </w:r>
          </w:p>
          <w:p w:rsidR="00600A28" w:rsidRPr="0014367D" w:rsidRDefault="00B661E2" w:rsidP="0014367D">
            <w:pPr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соответствии со статьями 227, 227</w:t>
            </w:r>
            <w:r w:rsidRPr="0014367D">
              <w:rPr>
                <w:rFonts w:ascii="Times New Roman" w:eastAsia="Liberation Serif" w:hAnsi="Times New Roman" w:cs="Times New Roman"/>
                <w:color w:val="000000"/>
                <w:w w:val="104"/>
                <w:sz w:val="10"/>
                <w:lang w:val="ru-RU"/>
              </w:rPr>
              <w:t>1</w:t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 и 228 Налогового кодекса </w:t>
            </w:r>
          </w:p>
          <w:p w:rsidR="00600A28" w:rsidRPr="0014367D" w:rsidRDefault="00B661E2" w:rsidP="0014367D">
            <w:pPr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</w:rPr>
            </w:pPr>
            <w:proofErr w:type="spellStart"/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Российской</w:t>
            </w:r>
            <w:proofErr w:type="spellEnd"/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Федерации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548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18100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548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14967.6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548" w:after="0" w:line="198" w:lineRule="exact"/>
              <w:ind w:left="74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16,108.0 </w:t>
            </w:r>
          </w:p>
        </w:tc>
      </w:tr>
      <w:tr w:rsidR="00600A28" w:rsidRPr="0014367D" w:rsidTr="009E2639">
        <w:trPr>
          <w:trHeight w:hRule="exact" w:val="1654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724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182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724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1 01 02020 01 0000 110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 w:rsidP="0014367D">
            <w:pPr>
              <w:autoSpaceDE w:val="0"/>
              <w:autoSpaceDN w:val="0"/>
              <w:spacing w:before="30" w:after="0" w:line="200" w:lineRule="exact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Налог на доходы физических лиц с доходов, полученных от </w:t>
            </w:r>
          </w:p>
          <w:p w:rsidR="00600A28" w:rsidRPr="0014367D" w:rsidRDefault="00B661E2" w:rsidP="0014367D">
            <w:pPr>
              <w:tabs>
                <w:tab w:val="left" w:pos="1682"/>
                <w:tab w:val="left" w:pos="3192"/>
                <w:tab w:val="left" w:pos="4702"/>
              </w:tabs>
              <w:autoSpaceDE w:val="0"/>
              <w:autoSpaceDN w:val="0"/>
              <w:spacing w:after="0" w:line="198" w:lineRule="exact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осуществления </w:t>
            </w:r>
            <w:r w:rsidRPr="0014367D">
              <w:rPr>
                <w:rFonts w:ascii="Times New Roman" w:hAnsi="Times New Roman" w:cs="Times New Roman"/>
                <w:lang w:val="ru-RU"/>
              </w:rPr>
              <w:tab/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деятельности </w:t>
            </w:r>
            <w:r w:rsidRPr="0014367D">
              <w:rPr>
                <w:rFonts w:ascii="Times New Roman" w:hAnsi="Times New Roman" w:cs="Times New Roman"/>
                <w:lang w:val="ru-RU"/>
              </w:rPr>
              <w:tab/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физическими </w:t>
            </w:r>
            <w:r w:rsidRPr="0014367D">
              <w:rPr>
                <w:rFonts w:ascii="Times New Roman" w:hAnsi="Times New Roman" w:cs="Times New Roman"/>
                <w:lang w:val="ru-RU"/>
              </w:rPr>
              <w:tab/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лицами, </w:t>
            </w:r>
          </w:p>
          <w:p w:rsidR="00600A28" w:rsidRPr="0014367D" w:rsidRDefault="00B661E2" w:rsidP="0014367D">
            <w:pPr>
              <w:tabs>
                <w:tab w:val="left" w:pos="2250"/>
                <w:tab w:val="left" w:pos="2848"/>
                <w:tab w:val="left" w:pos="4018"/>
              </w:tabs>
              <w:autoSpaceDE w:val="0"/>
              <w:autoSpaceDN w:val="0"/>
              <w:spacing w:before="2" w:after="0" w:line="198" w:lineRule="exact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зарегистрированными</w:t>
            </w:r>
            <w:proofErr w:type="gramEnd"/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 </w:t>
            </w:r>
            <w:r w:rsidRPr="0014367D">
              <w:rPr>
                <w:rFonts w:ascii="Times New Roman" w:hAnsi="Times New Roman" w:cs="Times New Roman"/>
                <w:lang w:val="ru-RU"/>
              </w:rPr>
              <w:tab/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в </w:t>
            </w:r>
            <w:r w:rsidRPr="0014367D">
              <w:rPr>
                <w:rFonts w:ascii="Times New Roman" w:hAnsi="Times New Roman" w:cs="Times New Roman"/>
                <w:lang w:val="ru-RU"/>
              </w:rPr>
              <w:tab/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качестве </w:t>
            </w:r>
            <w:r w:rsidRPr="0014367D">
              <w:rPr>
                <w:rFonts w:ascii="Times New Roman" w:hAnsi="Times New Roman" w:cs="Times New Roman"/>
                <w:lang w:val="ru-RU"/>
              </w:rPr>
              <w:tab/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индивидуальных </w:t>
            </w:r>
          </w:p>
          <w:p w:rsidR="00600A28" w:rsidRPr="0014367D" w:rsidRDefault="00B661E2" w:rsidP="0014367D">
            <w:pPr>
              <w:autoSpaceDE w:val="0"/>
              <w:autoSpaceDN w:val="0"/>
              <w:spacing w:before="2" w:after="0" w:line="198" w:lineRule="exact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предпринимателей, нотариусов, занимающихся частной практикой, </w:t>
            </w:r>
          </w:p>
          <w:p w:rsidR="00600A28" w:rsidRPr="0014367D" w:rsidRDefault="00B661E2" w:rsidP="0014367D">
            <w:pPr>
              <w:autoSpaceDE w:val="0"/>
              <w:autoSpaceDN w:val="0"/>
              <w:spacing w:before="2" w:after="0" w:line="198" w:lineRule="exact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адвокатов, учредивших адвокатские кабинеты и других лиц, </w:t>
            </w:r>
          </w:p>
          <w:p w:rsidR="00600A28" w:rsidRPr="0014367D" w:rsidRDefault="00B661E2" w:rsidP="0014367D">
            <w:pPr>
              <w:autoSpaceDE w:val="0"/>
              <w:autoSpaceDN w:val="0"/>
              <w:spacing w:before="2" w:after="0" w:line="198" w:lineRule="exact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занимающихся частной практикой в соответствии со статьей 227 </w:t>
            </w:r>
          </w:p>
          <w:p w:rsidR="00600A28" w:rsidRPr="0014367D" w:rsidRDefault="00B661E2" w:rsidP="0014367D">
            <w:pPr>
              <w:autoSpaceDE w:val="0"/>
              <w:autoSpaceDN w:val="0"/>
              <w:spacing w:before="2" w:after="0" w:line="198" w:lineRule="exact"/>
              <w:rPr>
                <w:rFonts w:ascii="Times New Roman" w:hAnsi="Times New Roman" w:cs="Times New Roman"/>
              </w:rPr>
            </w:pPr>
            <w:proofErr w:type="spellStart"/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Налогового</w:t>
            </w:r>
            <w:proofErr w:type="spellEnd"/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кодекса</w:t>
            </w:r>
            <w:proofErr w:type="spellEnd"/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Российской</w:t>
            </w:r>
            <w:proofErr w:type="spellEnd"/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Федерации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724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348.6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724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33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724" w:after="0" w:line="200" w:lineRule="exact"/>
              <w:ind w:right="322"/>
              <w:jc w:val="right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35.0 </w:t>
            </w:r>
          </w:p>
        </w:tc>
      </w:tr>
      <w:tr w:rsidR="00600A28" w:rsidRPr="0014367D" w:rsidTr="009E2639">
        <w:trPr>
          <w:trHeight w:hRule="exact" w:val="74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7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182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7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1 01 02030 01 0000 110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 w:rsidP="0014367D">
            <w:pPr>
              <w:autoSpaceDE w:val="0"/>
              <w:autoSpaceDN w:val="0"/>
              <w:spacing w:before="28" w:after="0" w:line="200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7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430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7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87.4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70" w:after="0" w:line="200" w:lineRule="exact"/>
              <w:ind w:right="322"/>
              <w:jc w:val="right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94.0 </w:t>
            </w:r>
          </w:p>
        </w:tc>
      </w:tr>
      <w:tr w:rsidR="00600A28" w:rsidRPr="0014367D" w:rsidTr="009E2639">
        <w:trPr>
          <w:trHeight w:hRule="exact" w:val="143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612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182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612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1 01 02040 01 0000 110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 w:rsidP="0014367D">
            <w:pPr>
              <w:autoSpaceDE w:val="0"/>
              <w:autoSpaceDN w:val="0"/>
              <w:spacing w:before="30" w:after="0" w:line="198" w:lineRule="exact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Налог на доходы физических лиц в виде фиксированных авансовых </w:t>
            </w:r>
          </w:p>
          <w:p w:rsidR="00600A28" w:rsidRPr="0014367D" w:rsidRDefault="00B661E2" w:rsidP="0014367D">
            <w:pPr>
              <w:tabs>
                <w:tab w:val="left" w:pos="1002"/>
                <w:tab w:val="left" w:pos="1328"/>
                <w:tab w:val="left" w:pos="2246"/>
                <w:tab w:val="left" w:pos="3430"/>
                <w:tab w:val="left" w:pos="4704"/>
              </w:tabs>
              <w:autoSpaceDE w:val="0"/>
              <w:autoSpaceDN w:val="0"/>
              <w:spacing w:before="2" w:after="0" w:line="198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платежей </w:t>
            </w:r>
            <w:r w:rsidRPr="0014367D">
              <w:rPr>
                <w:rFonts w:ascii="Times New Roman" w:hAnsi="Times New Roman" w:cs="Times New Roman"/>
                <w:lang w:val="ru-RU"/>
              </w:rPr>
              <w:tab/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с </w:t>
            </w:r>
            <w:r w:rsidRPr="0014367D">
              <w:rPr>
                <w:rFonts w:ascii="Times New Roman" w:hAnsi="Times New Roman" w:cs="Times New Roman"/>
                <w:lang w:val="ru-RU"/>
              </w:rPr>
              <w:tab/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доходов, </w:t>
            </w:r>
            <w:r w:rsidRPr="0014367D">
              <w:rPr>
                <w:rFonts w:ascii="Times New Roman" w:hAnsi="Times New Roman" w:cs="Times New Roman"/>
                <w:lang w:val="ru-RU"/>
              </w:rPr>
              <w:tab/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полученных </w:t>
            </w:r>
            <w:r w:rsidRPr="0014367D">
              <w:rPr>
                <w:rFonts w:ascii="Times New Roman" w:hAnsi="Times New Roman" w:cs="Times New Roman"/>
                <w:lang w:val="ru-RU"/>
              </w:rPr>
              <w:tab/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физическими </w:t>
            </w:r>
            <w:r w:rsidRPr="0014367D">
              <w:rPr>
                <w:rFonts w:ascii="Times New Roman" w:hAnsi="Times New Roman" w:cs="Times New Roman"/>
                <w:lang w:val="ru-RU"/>
              </w:rPr>
              <w:tab/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лицами, </w:t>
            </w:r>
          </w:p>
          <w:p w:rsidR="00600A28" w:rsidRPr="0014367D" w:rsidRDefault="00B661E2" w:rsidP="0014367D">
            <w:pPr>
              <w:tabs>
                <w:tab w:val="left" w:pos="1324"/>
                <w:tab w:val="left" w:pos="2670"/>
                <w:tab w:val="left" w:pos="3848"/>
              </w:tabs>
              <w:autoSpaceDE w:val="0"/>
              <w:autoSpaceDN w:val="0"/>
              <w:spacing w:before="2" w:after="0" w:line="198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являющимися </w:t>
            </w:r>
            <w:r w:rsidRPr="0014367D">
              <w:rPr>
                <w:rFonts w:ascii="Times New Roman" w:hAnsi="Times New Roman" w:cs="Times New Roman"/>
                <w:lang w:val="ru-RU"/>
              </w:rPr>
              <w:tab/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иностранными </w:t>
            </w:r>
            <w:r w:rsidRPr="0014367D">
              <w:rPr>
                <w:rFonts w:ascii="Times New Roman" w:hAnsi="Times New Roman" w:cs="Times New Roman"/>
                <w:lang w:val="ru-RU"/>
              </w:rPr>
              <w:tab/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гражданами, </w:t>
            </w:r>
            <w:r w:rsidRPr="0014367D">
              <w:rPr>
                <w:rFonts w:ascii="Times New Roman" w:hAnsi="Times New Roman" w:cs="Times New Roman"/>
                <w:lang w:val="ru-RU"/>
              </w:rPr>
              <w:tab/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осуществляющими </w:t>
            </w:r>
          </w:p>
          <w:p w:rsidR="00600A28" w:rsidRPr="0014367D" w:rsidRDefault="00B661E2" w:rsidP="0014367D">
            <w:pPr>
              <w:autoSpaceDE w:val="0"/>
              <w:autoSpaceDN w:val="0"/>
              <w:spacing w:before="2" w:after="0" w:line="198" w:lineRule="exact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трудовую деятельность по найму у физических лиц на основании </w:t>
            </w:r>
          </w:p>
          <w:p w:rsidR="00600A28" w:rsidRPr="0014367D" w:rsidRDefault="00B661E2" w:rsidP="0014367D">
            <w:pPr>
              <w:autoSpaceDE w:val="0"/>
              <w:autoSpaceDN w:val="0"/>
              <w:spacing w:before="2" w:after="0" w:line="198" w:lineRule="exact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патента в соответствии  со статьей 227</w:t>
            </w:r>
            <w:r w:rsidRPr="0014367D">
              <w:rPr>
                <w:rFonts w:ascii="Times New Roman" w:eastAsia="Liberation Serif" w:hAnsi="Times New Roman" w:cs="Times New Roman"/>
                <w:color w:val="000000"/>
                <w:w w:val="104"/>
                <w:sz w:val="10"/>
                <w:lang w:val="ru-RU"/>
              </w:rPr>
              <w:t>1</w:t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 Налогового кодекса </w:t>
            </w:r>
          </w:p>
          <w:p w:rsidR="00600A28" w:rsidRPr="0014367D" w:rsidRDefault="00B661E2" w:rsidP="0014367D">
            <w:pPr>
              <w:autoSpaceDE w:val="0"/>
              <w:autoSpaceDN w:val="0"/>
              <w:spacing w:before="2" w:after="0" w:line="198" w:lineRule="exact"/>
              <w:rPr>
                <w:rFonts w:ascii="Times New Roman" w:hAnsi="Times New Roman" w:cs="Times New Roman"/>
              </w:rPr>
            </w:pPr>
            <w:proofErr w:type="spellStart"/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Российской</w:t>
            </w:r>
            <w:proofErr w:type="spellEnd"/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Федерации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612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1.5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600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600A28">
            <w:pPr>
              <w:rPr>
                <w:rFonts w:ascii="Times New Roman" w:hAnsi="Times New Roman" w:cs="Times New Roman"/>
              </w:rPr>
            </w:pPr>
          </w:p>
        </w:tc>
      </w:tr>
      <w:tr w:rsidR="00600A28" w:rsidRPr="0014367D" w:rsidTr="009E2639">
        <w:trPr>
          <w:trHeight w:hRule="exact" w:val="137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584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182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584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1 01 02080 01 0000 110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 w:rsidP="0014367D">
            <w:pPr>
              <w:autoSpaceDE w:val="0"/>
              <w:autoSpaceDN w:val="0"/>
              <w:spacing w:before="30" w:after="0" w:line="200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584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81.5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600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600A28">
            <w:pPr>
              <w:rPr>
                <w:rFonts w:ascii="Times New Roman" w:hAnsi="Times New Roman" w:cs="Times New Roman"/>
              </w:rPr>
            </w:pPr>
          </w:p>
        </w:tc>
      </w:tr>
      <w:tr w:rsidR="00600A28" w:rsidRPr="0014367D" w:rsidTr="009E2639">
        <w:trPr>
          <w:trHeight w:hRule="exact" w:val="68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40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182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40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1 01 02 130 01 0000 110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 w:rsidP="0014367D">
            <w:pPr>
              <w:autoSpaceDE w:val="0"/>
              <w:autoSpaceDN w:val="0"/>
              <w:spacing w:before="32" w:after="0" w:line="198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40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150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40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150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40" w:after="0" w:line="198" w:lineRule="exact"/>
              <w:ind w:left="186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150.0 </w:t>
            </w:r>
          </w:p>
        </w:tc>
      </w:tr>
      <w:tr w:rsidR="00600A28" w:rsidRPr="0014367D" w:rsidTr="009E2639">
        <w:trPr>
          <w:trHeight w:hRule="exact" w:val="45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24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000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24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1 03 00000 00 0000 000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 w:rsidP="0014367D">
            <w:pPr>
              <w:autoSpaceDE w:val="0"/>
              <w:autoSpaceDN w:val="0"/>
              <w:spacing w:before="30" w:after="0" w:line="200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  <w:lang w:val="ru-RU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24" w:after="0" w:line="198" w:lineRule="exact"/>
              <w:ind w:left="160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4,438.8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24" w:after="0" w:line="198" w:lineRule="exact"/>
              <w:ind w:left="88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4,283.0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24" w:after="0" w:line="198" w:lineRule="exact"/>
              <w:ind w:left="118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4,404.7 </w:t>
            </w:r>
          </w:p>
        </w:tc>
      </w:tr>
      <w:tr w:rsidR="00600A28" w:rsidRPr="0014367D" w:rsidTr="009E2639">
        <w:trPr>
          <w:trHeight w:hRule="exact" w:val="160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70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182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700" w:after="0" w:line="200" w:lineRule="exact"/>
              <w:ind w:left="30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1 03 02231 01 0000 110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 w:rsidP="0014367D">
            <w:pPr>
              <w:autoSpaceDE w:val="0"/>
              <w:autoSpaceDN w:val="0"/>
              <w:spacing w:before="164" w:after="0" w:line="200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Доходы от уплаты акцизов на дизельное топливо, подлежащие распределению между бюджетами субъектов Российской </w:t>
            </w:r>
            <w:r w:rsidRPr="0014367D">
              <w:rPr>
                <w:rFonts w:ascii="Times New Roman" w:hAnsi="Times New Roman" w:cs="Times New Roman"/>
                <w:lang w:val="ru-RU"/>
              </w:rPr>
              <w:br/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14367D">
              <w:rPr>
                <w:rFonts w:ascii="Times New Roman" w:hAnsi="Times New Roman" w:cs="Times New Roman"/>
                <w:lang w:val="ru-RU"/>
              </w:rPr>
              <w:br/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70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2297.8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70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2228.3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70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2294.4</w:t>
            </w:r>
          </w:p>
        </w:tc>
      </w:tr>
      <w:tr w:rsidR="00600A28" w:rsidRPr="0014367D" w:rsidTr="009E2639">
        <w:trPr>
          <w:trHeight w:hRule="exact" w:val="1814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812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182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812" w:after="0" w:line="200" w:lineRule="exact"/>
              <w:ind w:left="30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1 03 02241 01 0000 110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 w:rsidP="0014367D">
            <w:pPr>
              <w:autoSpaceDE w:val="0"/>
              <w:autoSpaceDN w:val="0"/>
              <w:spacing w:before="192" w:after="0" w:line="200" w:lineRule="exact"/>
              <w:ind w:left="32"/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</w:t>
            </w:r>
            <w:r w:rsidRPr="0014367D">
              <w:rPr>
                <w:rFonts w:ascii="Times New Roman" w:hAnsi="Times New Roman" w:cs="Times New Roman"/>
                <w:lang w:val="ru-RU"/>
              </w:rPr>
              <w:br/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14367D">
              <w:rPr>
                <w:rFonts w:ascii="Times New Roman" w:hAnsi="Times New Roman" w:cs="Times New Roman"/>
                <w:lang w:val="ru-RU"/>
              </w:rPr>
              <w:br/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812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11.3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812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11.7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812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12.2</w:t>
            </w:r>
          </w:p>
        </w:tc>
      </w:tr>
    </w:tbl>
    <w:p w:rsidR="00600A28" w:rsidRPr="0014367D" w:rsidRDefault="00600A28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600A28" w:rsidRPr="0014367D" w:rsidRDefault="00600A28">
      <w:pPr>
        <w:autoSpaceDE w:val="0"/>
        <w:autoSpaceDN w:val="0"/>
        <w:spacing w:after="5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14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5528"/>
        <w:gridCol w:w="850"/>
        <w:gridCol w:w="709"/>
        <w:gridCol w:w="709"/>
      </w:tblGrid>
      <w:tr w:rsidR="00600A28" w:rsidRPr="0014367D" w:rsidTr="000619CF">
        <w:trPr>
          <w:trHeight w:hRule="exact" w:val="98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84" w:after="0" w:line="20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lastRenderedPageBreak/>
              <w:t>код</w:t>
            </w:r>
            <w:proofErr w:type="spellEnd"/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 </w:t>
            </w:r>
            <w:r w:rsidRPr="0014367D">
              <w:rPr>
                <w:rFonts w:ascii="Times New Roman" w:hAnsi="Times New Roman" w:cs="Times New Roman"/>
              </w:rPr>
              <w:br/>
            </w:r>
            <w:proofErr w:type="spellStart"/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админ</w:t>
            </w:r>
            <w:proofErr w:type="spellEnd"/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 </w:t>
            </w:r>
            <w:proofErr w:type="spellStart"/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истрат</w:t>
            </w:r>
            <w:proofErr w:type="spellEnd"/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 </w:t>
            </w:r>
            <w:proofErr w:type="spellStart"/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ора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84" w:after="0" w:line="200" w:lineRule="exact"/>
              <w:ind w:left="288" w:right="288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386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Показатели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386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2024 год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386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2025 год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386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2026 год</w:t>
            </w:r>
          </w:p>
        </w:tc>
      </w:tr>
      <w:tr w:rsidR="00600A28" w:rsidRPr="0014367D" w:rsidTr="000619CF">
        <w:trPr>
          <w:trHeight w:hRule="exact" w:val="183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814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182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814" w:after="0" w:line="200" w:lineRule="exact"/>
              <w:ind w:left="30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1 03 02251 01 0000 110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 w:rsidP="000619CF">
            <w:pPr>
              <w:autoSpaceDE w:val="0"/>
              <w:autoSpaceDN w:val="0"/>
              <w:spacing w:before="394" w:after="0" w:line="200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</w:t>
            </w:r>
            <w:r w:rsidRPr="0014367D">
              <w:rPr>
                <w:rFonts w:ascii="Times New Roman" w:hAnsi="Times New Roman" w:cs="Times New Roman"/>
                <w:lang w:val="ru-RU"/>
              </w:rPr>
              <w:br/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14367D">
              <w:rPr>
                <w:rFonts w:ascii="Times New Roman" w:hAnsi="Times New Roman" w:cs="Times New Roman"/>
                <w:lang w:val="ru-RU"/>
              </w:rPr>
              <w:br/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814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2415.8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814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2320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814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2389.6</w:t>
            </w:r>
          </w:p>
        </w:tc>
      </w:tr>
      <w:tr w:rsidR="00600A28" w:rsidRPr="0014367D" w:rsidTr="000619CF">
        <w:trPr>
          <w:trHeight w:hRule="exact" w:val="183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814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182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814" w:after="0" w:line="200" w:lineRule="exact"/>
              <w:ind w:left="30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1 03 02261 01 0000 110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 w:rsidP="000619CF">
            <w:pPr>
              <w:autoSpaceDE w:val="0"/>
              <w:autoSpaceDN w:val="0"/>
              <w:spacing w:before="396" w:after="0" w:line="200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</w:t>
            </w:r>
            <w:r w:rsidRPr="0014367D">
              <w:rPr>
                <w:rFonts w:ascii="Times New Roman" w:hAnsi="Times New Roman" w:cs="Times New Roman"/>
                <w:lang w:val="ru-RU"/>
              </w:rPr>
              <w:br/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14367D">
              <w:rPr>
                <w:rFonts w:ascii="Times New Roman" w:hAnsi="Times New Roman" w:cs="Times New Roman"/>
                <w:lang w:val="ru-RU"/>
              </w:rPr>
              <w:br/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814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-286.1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814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-277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814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-291.5</w:t>
            </w:r>
          </w:p>
        </w:tc>
      </w:tr>
      <w:tr w:rsidR="00600A28" w:rsidRPr="0014367D" w:rsidTr="000619CF">
        <w:trPr>
          <w:trHeight w:hRule="exact" w:val="23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000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1 05 00000 00 0000 000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 w:rsidP="000619CF">
            <w:pPr>
              <w:autoSpaceDE w:val="0"/>
              <w:autoSpaceDN w:val="0"/>
              <w:spacing w:before="10" w:after="0" w:line="198" w:lineRule="exact"/>
              <w:ind w:left="32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Налоги на совокупный доход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198" w:lineRule="exact"/>
              <w:ind w:left="116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10,426.0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198" w:lineRule="exact"/>
              <w:ind w:left="88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7,500.5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198" w:lineRule="exact"/>
              <w:ind w:left="118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7,650.5 </w:t>
            </w:r>
          </w:p>
        </w:tc>
      </w:tr>
      <w:tr w:rsidR="00600A28" w:rsidRPr="0014367D" w:rsidTr="000619CF">
        <w:trPr>
          <w:trHeight w:hRule="exact" w:val="22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000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1 05 03000 01 0000 110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 w:rsidP="000619CF">
            <w:pPr>
              <w:autoSpaceDE w:val="0"/>
              <w:autoSpaceDN w:val="0"/>
              <w:spacing w:before="18" w:after="0" w:line="198" w:lineRule="exact"/>
              <w:ind w:left="32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198" w:lineRule="exact"/>
              <w:ind w:left="116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10,426.0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198" w:lineRule="exact"/>
              <w:ind w:left="88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7,500.5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198" w:lineRule="exact"/>
              <w:ind w:left="118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7,650.5 </w:t>
            </w:r>
          </w:p>
        </w:tc>
      </w:tr>
      <w:tr w:rsidR="00600A28" w:rsidRPr="0014367D" w:rsidTr="000619CF">
        <w:trPr>
          <w:trHeight w:hRule="exact" w:val="23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182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1 05 03010 01 0000 110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 w:rsidP="000619CF">
            <w:pPr>
              <w:autoSpaceDE w:val="0"/>
              <w:autoSpaceDN w:val="0"/>
              <w:spacing w:before="20" w:after="0" w:line="198" w:lineRule="exact"/>
              <w:ind w:left="32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198" w:lineRule="exact"/>
              <w:ind w:left="116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10,426.0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198" w:lineRule="exact"/>
              <w:ind w:left="88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7,500.5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198" w:lineRule="exact"/>
              <w:ind w:left="118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7,650.5 </w:t>
            </w:r>
          </w:p>
        </w:tc>
      </w:tr>
      <w:tr w:rsidR="00600A28" w:rsidRPr="0014367D" w:rsidTr="000619CF">
        <w:trPr>
          <w:trHeight w:hRule="exact" w:val="22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000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1 06 00000 00 0000 000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 w:rsidP="000619CF">
            <w:pPr>
              <w:autoSpaceDE w:val="0"/>
              <w:autoSpaceDN w:val="0"/>
              <w:spacing w:before="18" w:after="0" w:line="198" w:lineRule="exact"/>
              <w:ind w:left="32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Налоги на имущество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200" w:lineRule="exact"/>
              <w:ind w:left="160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9,794.0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10,602.0  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200" w:lineRule="exact"/>
              <w:ind w:left="74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10,602.0 </w:t>
            </w:r>
          </w:p>
        </w:tc>
      </w:tr>
      <w:tr w:rsidR="00600A28" w:rsidRPr="0014367D" w:rsidTr="000619CF">
        <w:trPr>
          <w:trHeight w:hRule="exact" w:val="230"/>
        </w:trPr>
        <w:tc>
          <w:tcPr>
            <w:tcW w:w="70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000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200" w:lineRule="exact"/>
              <w:ind w:left="30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1 06 01000 00 0000 110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 w:rsidP="000619CF">
            <w:pPr>
              <w:autoSpaceDE w:val="0"/>
              <w:autoSpaceDN w:val="0"/>
              <w:spacing w:after="0" w:line="200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Налоги на имущество физических лиц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200" w:lineRule="exact"/>
              <w:ind w:left="160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4,522.0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200" w:lineRule="exact"/>
              <w:ind w:left="88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4,522.0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200" w:lineRule="exact"/>
              <w:ind w:left="118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4,522.0 </w:t>
            </w:r>
          </w:p>
        </w:tc>
      </w:tr>
      <w:tr w:rsidR="00600A28" w:rsidRPr="0014367D" w:rsidTr="000619CF">
        <w:trPr>
          <w:trHeight w:hRule="exact" w:val="776"/>
        </w:trPr>
        <w:tc>
          <w:tcPr>
            <w:tcW w:w="70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84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182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84" w:after="0" w:line="200" w:lineRule="exact"/>
              <w:ind w:left="30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1 06 01030 13 0000 110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 w:rsidP="000619CF">
            <w:pPr>
              <w:autoSpaceDE w:val="0"/>
              <w:autoSpaceDN w:val="0"/>
              <w:spacing w:before="134" w:after="0" w:line="200" w:lineRule="exact"/>
              <w:ind w:left="32" w:right="288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84" w:after="0" w:line="200" w:lineRule="exact"/>
              <w:ind w:left="160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4,522.0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84" w:after="0" w:line="200" w:lineRule="exact"/>
              <w:ind w:left="88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4,522.0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84" w:after="0" w:line="200" w:lineRule="exact"/>
              <w:ind w:left="118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4,522.0 </w:t>
            </w:r>
          </w:p>
        </w:tc>
      </w:tr>
      <w:tr w:rsidR="00600A28" w:rsidRPr="0014367D" w:rsidTr="000619CF">
        <w:trPr>
          <w:trHeight w:hRule="exact" w:val="230"/>
        </w:trPr>
        <w:tc>
          <w:tcPr>
            <w:tcW w:w="70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000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198" w:lineRule="exact"/>
              <w:ind w:left="30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1 06 06000 00 0000 110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 w:rsidP="000619CF">
            <w:pPr>
              <w:autoSpaceDE w:val="0"/>
              <w:autoSpaceDN w:val="0"/>
              <w:spacing w:after="0" w:line="198" w:lineRule="exact"/>
              <w:ind w:left="32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Земельный налог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198" w:lineRule="exact"/>
              <w:ind w:left="160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5,272.0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198" w:lineRule="exact"/>
              <w:ind w:left="88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6,080.0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198" w:lineRule="exact"/>
              <w:ind w:left="118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6,080.0 </w:t>
            </w:r>
          </w:p>
        </w:tc>
      </w:tr>
      <w:tr w:rsidR="00600A28" w:rsidRPr="0014367D" w:rsidTr="000619CF">
        <w:trPr>
          <w:trHeight w:hRule="exact" w:val="228"/>
        </w:trPr>
        <w:tc>
          <w:tcPr>
            <w:tcW w:w="70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000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198" w:lineRule="exact"/>
              <w:ind w:left="30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1 06 06030 00 0000 110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 w:rsidP="000619CF">
            <w:pPr>
              <w:autoSpaceDE w:val="0"/>
              <w:autoSpaceDN w:val="0"/>
              <w:spacing w:after="0" w:line="198" w:lineRule="exact"/>
              <w:ind w:left="32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Земельный налог с организаций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198" w:lineRule="exact"/>
              <w:ind w:left="160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2,335.0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198" w:lineRule="exact"/>
              <w:ind w:left="88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3,114.0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198" w:lineRule="exact"/>
              <w:ind w:left="118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3,114.0 </w:t>
            </w:r>
          </w:p>
        </w:tc>
      </w:tr>
      <w:tr w:rsidR="00600A28" w:rsidRPr="0014367D" w:rsidTr="000619CF">
        <w:trPr>
          <w:trHeight w:hRule="exact" w:val="584"/>
        </w:trPr>
        <w:tc>
          <w:tcPr>
            <w:tcW w:w="70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88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182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88" w:after="0" w:line="200" w:lineRule="exact"/>
              <w:ind w:left="30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1 06 06033 13 0000 110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 w:rsidP="000619CF">
            <w:pPr>
              <w:autoSpaceDE w:val="0"/>
              <w:autoSpaceDN w:val="0"/>
              <w:spacing w:before="88" w:after="0" w:line="200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88" w:after="0" w:line="200" w:lineRule="exact"/>
              <w:ind w:left="160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2,335.0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88" w:after="0" w:line="200" w:lineRule="exact"/>
              <w:ind w:left="88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3,114.0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88" w:after="0" w:line="200" w:lineRule="exact"/>
              <w:ind w:left="118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3,114.0 </w:t>
            </w:r>
          </w:p>
        </w:tc>
      </w:tr>
      <w:tr w:rsidR="00600A28" w:rsidRPr="0014367D" w:rsidTr="000619CF">
        <w:trPr>
          <w:trHeight w:hRule="exact" w:val="230"/>
        </w:trPr>
        <w:tc>
          <w:tcPr>
            <w:tcW w:w="70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000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200" w:lineRule="exact"/>
              <w:ind w:left="30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1 06 06040 00 0000 110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 w:rsidP="000619CF">
            <w:pPr>
              <w:autoSpaceDE w:val="0"/>
              <w:autoSpaceDN w:val="0"/>
              <w:spacing w:after="0" w:line="198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Земельный налог с физических лиц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200" w:lineRule="exact"/>
              <w:ind w:left="160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2,937.0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200" w:lineRule="exact"/>
              <w:ind w:left="88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2,966.0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200" w:lineRule="exact"/>
              <w:ind w:left="118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2,966.0 </w:t>
            </w:r>
          </w:p>
        </w:tc>
      </w:tr>
      <w:tr w:rsidR="00600A28" w:rsidRPr="0014367D" w:rsidTr="000619CF">
        <w:trPr>
          <w:trHeight w:hRule="exact" w:val="486"/>
        </w:trPr>
        <w:tc>
          <w:tcPr>
            <w:tcW w:w="70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38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182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38" w:after="0" w:line="198" w:lineRule="exact"/>
              <w:ind w:left="30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1 06 06043 13 0000 110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 w:rsidP="000619CF">
            <w:pPr>
              <w:autoSpaceDE w:val="0"/>
              <w:autoSpaceDN w:val="0"/>
              <w:spacing w:before="30" w:after="0" w:line="200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38" w:after="0" w:line="198" w:lineRule="exact"/>
              <w:ind w:left="160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2,937.0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38" w:after="0" w:line="198" w:lineRule="exact"/>
              <w:ind w:left="88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2,966.0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38" w:after="0" w:line="198" w:lineRule="exact"/>
              <w:ind w:left="118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2,966.0 </w:t>
            </w:r>
          </w:p>
        </w:tc>
      </w:tr>
      <w:tr w:rsidR="00600A28" w:rsidRPr="0014367D" w:rsidTr="000619CF">
        <w:trPr>
          <w:trHeight w:hRule="exact" w:val="45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24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000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24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1 11 00000 00 0000 000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 w:rsidP="000619CF">
            <w:pPr>
              <w:autoSpaceDE w:val="0"/>
              <w:autoSpaceDN w:val="0"/>
              <w:spacing w:before="28" w:after="0" w:line="200" w:lineRule="exact"/>
              <w:ind w:left="32" w:right="720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24" w:after="0" w:line="198" w:lineRule="exact"/>
              <w:ind w:left="160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2,181.7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24" w:after="0" w:line="198" w:lineRule="exact"/>
              <w:ind w:left="88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1,980.7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24" w:after="0" w:line="198" w:lineRule="exact"/>
              <w:ind w:left="118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1,990.7 </w:t>
            </w:r>
          </w:p>
        </w:tc>
      </w:tr>
      <w:tr w:rsidR="00600A28" w:rsidRPr="0014367D" w:rsidTr="000619CF">
        <w:trPr>
          <w:trHeight w:hRule="exact" w:val="124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516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724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516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1 11 05013 13 0000 120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 w:rsidP="000619CF">
            <w:pPr>
              <w:autoSpaceDE w:val="0"/>
              <w:autoSpaceDN w:val="0"/>
              <w:spacing w:before="200" w:after="0" w:line="200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516" w:after="0" w:line="198" w:lineRule="exact"/>
              <w:ind w:left="160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1,314.2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516" w:after="0" w:line="198" w:lineRule="exact"/>
              <w:ind w:left="88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1,314.2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516" w:after="0" w:line="198" w:lineRule="exact"/>
              <w:ind w:left="118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1,314.2 </w:t>
            </w:r>
          </w:p>
        </w:tc>
      </w:tr>
      <w:tr w:rsidR="00600A28" w:rsidRPr="0014367D" w:rsidTr="000619CF">
        <w:trPr>
          <w:trHeight w:hRule="exact" w:val="1154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472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472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1 11 05013 13 0000 120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 w:rsidP="000619CF">
            <w:pPr>
              <w:autoSpaceDE w:val="0"/>
              <w:autoSpaceDN w:val="0"/>
              <w:spacing w:before="112" w:after="0" w:line="200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472" w:after="0" w:line="198" w:lineRule="exact"/>
              <w:ind w:left="228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624.0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472" w:after="0" w:line="198" w:lineRule="exact"/>
              <w:ind w:left="156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465.0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472" w:after="0" w:line="198" w:lineRule="exact"/>
              <w:ind w:left="186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475.0 </w:t>
            </w:r>
          </w:p>
        </w:tc>
      </w:tr>
      <w:tr w:rsidR="00600A28" w:rsidRPr="0014367D" w:rsidTr="000619CF">
        <w:trPr>
          <w:trHeight w:hRule="exact" w:val="114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47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47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1 11 05025 13 0000 120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 w:rsidP="000619CF">
            <w:pPr>
              <w:autoSpaceDE w:val="0"/>
              <w:autoSpaceDN w:val="0"/>
              <w:spacing w:before="30" w:after="0" w:line="200" w:lineRule="exact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Доходы, получаемые в виде арендной платы, а также средства от </w:t>
            </w:r>
          </w:p>
          <w:p w:rsidR="00600A28" w:rsidRPr="0014367D" w:rsidRDefault="00B661E2" w:rsidP="000619CF">
            <w:pPr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продажи права на заключение договоров аренды за земли, </w:t>
            </w:r>
          </w:p>
          <w:p w:rsidR="00600A28" w:rsidRPr="0014367D" w:rsidRDefault="00B661E2" w:rsidP="000619CF">
            <w:pPr>
              <w:tabs>
                <w:tab w:val="left" w:pos="1294"/>
                <w:tab w:val="left" w:pos="1632"/>
                <w:tab w:val="left" w:pos="3008"/>
                <w:tab w:val="left" w:pos="4052"/>
                <w:tab w:val="left" w:pos="5112"/>
              </w:tabs>
              <w:autoSpaceDE w:val="0"/>
              <w:autoSpaceDN w:val="0"/>
              <w:spacing w:after="0" w:line="198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находящиеся </w:t>
            </w:r>
            <w:r w:rsidRPr="0014367D">
              <w:rPr>
                <w:rFonts w:ascii="Times New Roman" w:hAnsi="Times New Roman" w:cs="Times New Roman"/>
                <w:lang w:val="ru-RU"/>
              </w:rPr>
              <w:tab/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в </w:t>
            </w:r>
            <w:r w:rsidRPr="0014367D">
              <w:rPr>
                <w:rFonts w:ascii="Times New Roman" w:hAnsi="Times New Roman" w:cs="Times New Roman"/>
                <w:lang w:val="ru-RU"/>
              </w:rPr>
              <w:tab/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собственности </w:t>
            </w:r>
            <w:r w:rsidRPr="0014367D">
              <w:rPr>
                <w:rFonts w:ascii="Times New Roman" w:hAnsi="Times New Roman" w:cs="Times New Roman"/>
                <w:lang w:val="ru-RU"/>
              </w:rPr>
              <w:tab/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городских </w:t>
            </w:r>
            <w:r w:rsidRPr="0014367D">
              <w:rPr>
                <w:rFonts w:ascii="Times New Roman" w:hAnsi="Times New Roman" w:cs="Times New Roman"/>
                <w:lang w:val="ru-RU"/>
              </w:rPr>
              <w:tab/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поселений </w:t>
            </w:r>
            <w:r w:rsidRPr="0014367D">
              <w:rPr>
                <w:rFonts w:ascii="Times New Roman" w:hAnsi="Times New Roman" w:cs="Times New Roman"/>
                <w:lang w:val="ru-RU"/>
              </w:rPr>
              <w:tab/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(за </w:t>
            </w:r>
          </w:p>
          <w:p w:rsidR="00600A28" w:rsidRPr="0014367D" w:rsidRDefault="00B661E2" w:rsidP="000619CF">
            <w:pPr>
              <w:autoSpaceDE w:val="0"/>
              <w:autoSpaceDN w:val="0"/>
              <w:spacing w:before="2" w:after="0" w:line="198" w:lineRule="exact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исключением земельных участков муниципальных бюджетных и </w:t>
            </w:r>
          </w:p>
          <w:p w:rsidR="00600A28" w:rsidRPr="0014367D" w:rsidRDefault="00B661E2" w:rsidP="000619CF">
            <w:pPr>
              <w:autoSpaceDE w:val="0"/>
              <w:autoSpaceDN w:val="0"/>
              <w:spacing w:before="2" w:after="0" w:line="198" w:lineRule="exact"/>
              <w:ind w:left="32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автономных учреждений)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470" w:after="0" w:line="200" w:lineRule="exact"/>
              <w:ind w:left="228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146.5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470" w:after="0" w:line="200" w:lineRule="exact"/>
              <w:ind w:left="156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146.5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470" w:after="0" w:line="200" w:lineRule="exact"/>
              <w:ind w:left="186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146.5 </w:t>
            </w:r>
          </w:p>
        </w:tc>
      </w:tr>
      <w:tr w:rsidR="00600A28" w:rsidRPr="0014367D" w:rsidTr="000619CF">
        <w:trPr>
          <w:trHeight w:hRule="exact" w:val="984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388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388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1 11 05035 13 0000 120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 w:rsidP="000619CF">
            <w:pPr>
              <w:autoSpaceDE w:val="0"/>
              <w:autoSpaceDN w:val="0"/>
              <w:spacing w:before="84" w:after="0" w:line="200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388" w:after="0" w:line="198" w:lineRule="exact"/>
              <w:ind w:right="366"/>
              <w:jc w:val="right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71.2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388" w:after="0" w:line="198" w:lineRule="exact"/>
              <w:ind w:left="202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55.0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388" w:after="0" w:line="198" w:lineRule="exact"/>
              <w:ind w:right="322"/>
              <w:jc w:val="right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55.0 </w:t>
            </w:r>
          </w:p>
        </w:tc>
      </w:tr>
      <w:tr w:rsidR="00600A28" w:rsidRPr="0014367D" w:rsidTr="000619CF">
        <w:trPr>
          <w:trHeight w:hRule="exact" w:val="137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584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584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1 11 09080 13 0000 120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 w:rsidP="000619CF">
            <w:pPr>
              <w:autoSpaceDE w:val="0"/>
              <w:autoSpaceDN w:val="0"/>
              <w:spacing w:before="136" w:after="0" w:line="200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584" w:after="0" w:line="200" w:lineRule="exact"/>
              <w:ind w:right="366"/>
              <w:jc w:val="right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25.8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584" w:after="0" w:line="200" w:lineRule="exact"/>
              <w:ind w:right="338"/>
              <w:jc w:val="right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0.0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584" w:after="0" w:line="200" w:lineRule="exact"/>
              <w:ind w:right="368"/>
              <w:jc w:val="right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0.0 </w:t>
            </w:r>
          </w:p>
        </w:tc>
      </w:tr>
      <w:tr w:rsidR="00600A28" w:rsidRPr="0014367D" w:rsidTr="000619CF">
        <w:trPr>
          <w:trHeight w:hRule="exact" w:val="22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000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1 14 00000 00 0000 000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 w:rsidP="000619CF">
            <w:pPr>
              <w:autoSpaceDE w:val="0"/>
              <w:autoSpaceDN w:val="0"/>
              <w:spacing w:before="10" w:after="0" w:line="198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198" w:lineRule="exact"/>
              <w:ind w:left="228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701.5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198" w:lineRule="exact"/>
              <w:ind w:left="202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50.0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198" w:lineRule="exact"/>
              <w:ind w:right="322"/>
              <w:jc w:val="right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50.0 </w:t>
            </w:r>
          </w:p>
        </w:tc>
      </w:tr>
      <w:tr w:rsidR="00600A28" w:rsidRPr="0014367D" w:rsidTr="000619CF">
        <w:trPr>
          <w:trHeight w:hRule="exact" w:val="66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40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724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40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1 14 06013 13 0000 430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 w:rsidP="000619CF">
            <w:pPr>
              <w:tabs>
                <w:tab w:val="left" w:pos="842"/>
                <w:tab w:val="left" w:pos="1216"/>
                <w:tab w:val="left" w:pos="2092"/>
                <w:tab w:val="left" w:pos="3122"/>
                <w:tab w:val="left" w:pos="4050"/>
              </w:tabs>
              <w:autoSpaceDE w:val="0"/>
              <w:autoSpaceDN w:val="0"/>
              <w:spacing w:before="48" w:after="0" w:line="200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Доходы </w:t>
            </w:r>
            <w:r w:rsidRPr="0014367D">
              <w:rPr>
                <w:rFonts w:ascii="Times New Roman" w:hAnsi="Times New Roman" w:cs="Times New Roman"/>
                <w:lang w:val="ru-RU"/>
              </w:rPr>
              <w:tab/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от </w:t>
            </w:r>
            <w:r w:rsidRPr="0014367D">
              <w:rPr>
                <w:rFonts w:ascii="Times New Roman" w:hAnsi="Times New Roman" w:cs="Times New Roman"/>
                <w:lang w:val="ru-RU"/>
              </w:rPr>
              <w:tab/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продажи </w:t>
            </w:r>
            <w:r w:rsidRPr="0014367D">
              <w:rPr>
                <w:rFonts w:ascii="Times New Roman" w:hAnsi="Times New Roman" w:cs="Times New Roman"/>
                <w:lang w:val="ru-RU"/>
              </w:rPr>
              <w:tab/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земельных </w:t>
            </w:r>
            <w:r w:rsidRPr="0014367D">
              <w:rPr>
                <w:rFonts w:ascii="Times New Roman" w:hAnsi="Times New Roman" w:cs="Times New Roman"/>
                <w:lang w:val="ru-RU"/>
              </w:rPr>
              <w:tab/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участков, </w:t>
            </w:r>
            <w:r w:rsidRPr="0014367D">
              <w:rPr>
                <w:rFonts w:ascii="Times New Roman" w:hAnsi="Times New Roman" w:cs="Times New Roman"/>
                <w:lang w:val="ru-RU"/>
              </w:rPr>
              <w:tab/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государственная </w:t>
            </w:r>
          </w:p>
          <w:p w:rsidR="00600A28" w:rsidRPr="0014367D" w:rsidRDefault="00B661E2" w:rsidP="000619CF">
            <w:pPr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собственность на которые не разграничена и которые расположены </w:t>
            </w:r>
          </w:p>
          <w:p w:rsidR="00600A28" w:rsidRPr="0014367D" w:rsidRDefault="00B661E2" w:rsidP="000619CF">
            <w:pPr>
              <w:autoSpaceDE w:val="0"/>
              <w:autoSpaceDN w:val="0"/>
              <w:spacing w:after="0" w:line="200" w:lineRule="exact"/>
              <w:ind w:left="32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в границах городских поселений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40" w:after="0" w:line="198" w:lineRule="exact"/>
              <w:ind w:right="366"/>
              <w:jc w:val="right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18.5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40" w:after="0" w:line="198" w:lineRule="exact"/>
              <w:ind w:right="338"/>
              <w:jc w:val="right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0.0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40" w:after="0" w:line="198" w:lineRule="exact"/>
              <w:ind w:right="368"/>
              <w:jc w:val="right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0.0 </w:t>
            </w:r>
          </w:p>
        </w:tc>
      </w:tr>
    </w:tbl>
    <w:p w:rsidR="00600A28" w:rsidRPr="0014367D" w:rsidRDefault="00600A28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600A28" w:rsidRPr="0014367D" w:rsidRDefault="00600A28">
      <w:pPr>
        <w:rPr>
          <w:rFonts w:ascii="Times New Roman" w:hAnsi="Times New Roman" w:cs="Times New Roman"/>
        </w:rPr>
        <w:sectPr w:rsidR="00600A28" w:rsidRPr="0014367D">
          <w:pgSz w:w="11906" w:h="16838"/>
          <w:pgMar w:top="276" w:right="412" w:bottom="322" w:left="544" w:header="720" w:footer="720" w:gutter="0"/>
          <w:cols w:space="720" w:equalWidth="0">
            <w:col w:w="10950" w:space="0"/>
          </w:cols>
          <w:docGrid w:linePitch="360"/>
        </w:sectPr>
      </w:pPr>
    </w:p>
    <w:p w:rsidR="00600A28" w:rsidRPr="0014367D" w:rsidRDefault="00600A28">
      <w:pPr>
        <w:autoSpaceDE w:val="0"/>
        <w:autoSpaceDN w:val="0"/>
        <w:spacing w:after="5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290" w:type="dxa"/>
        <w:tblLayout w:type="fixed"/>
        <w:tblLook w:val="04A0" w:firstRow="1" w:lastRow="0" w:firstColumn="1" w:lastColumn="0" w:noHBand="0" w:noVBand="1"/>
      </w:tblPr>
      <w:tblGrid>
        <w:gridCol w:w="567"/>
        <w:gridCol w:w="1878"/>
        <w:gridCol w:w="5493"/>
        <w:gridCol w:w="850"/>
        <w:gridCol w:w="709"/>
        <w:gridCol w:w="709"/>
      </w:tblGrid>
      <w:tr w:rsidR="00600A28" w:rsidRPr="0014367D" w:rsidTr="009E2639">
        <w:trPr>
          <w:trHeight w:hRule="exact" w:val="98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84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код </w:t>
            </w:r>
            <w:r w:rsidRPr="0014367D">
              <w:rPr>
                <w:rFonts w:ascii="Times New Roman" w:hAnsi="Times New Roman" w:cs="Times New Roman"/>
              </w:rPr>
              <w:br/>
            </w: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админ истрат ора</w:t>
            </w:r>
          </w:p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84" w:after="0" w:line="200" w:lineRule="exact"/>
              <w:ind w:left="288" w:right="288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Код бюджетной классификации</w:t>
            </w:r>
          </w:p>
        </w:tc>
        <w:tc>
          <w:tcPr>
            <w:tcW w:w="5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386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Показатели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386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2024 год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386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2025 год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386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2026 год</w:t>
            </w:r>
          </w:p>
        </w:tc>
      </w:tr>
      <w:tr w:rsidR="00600A28" w:rsidRPr="0014367D" w:rsidTr="009E2639">
        <w:trPr>
          <w:trHeight w:hRule="exact" w:val="68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40" w:after="0" w:line="200" w:lineRule="exact"/>
              <w:jc w:val="center"/>
              <w:rPr>
                <w:rFonts w:ascii="Times New Roman" w:hAnsi="Times New Roman" w:cs="Times New Roman"/>
              </w:rPr>
            </w:pPr>
            <w:bookmarkStart w:id="0" w:name="_GoBack" w:colFirst="2" w:colLast="2"/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4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1 14 06013 13 0000 430</w:t>
            </w:r>
          </w:p>
        </w:tc>
        <w:tc>
          <w:tcPr>
            <w:tcW w:w="5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600A28" w:rsidP="000619CF">
            <w:pPr>
              <w:autoSpaceDE w:val="0"/>
              <w:autoSpaceDN w:val="0"/>
              <w:spacing w:after="0" w:line="20" w:lineRule="exact"/>
              <w:rPr>
                <w:rFonts w:ascii="Times New Roman" w:hAnsi="Times New Roman" w:cs="Times New Roman"/>
                <w:lang w:val="ru-RU"/>
              </w:rPr>
            </w:pPr>
          </w:p>
          <w:p w:rsidR="00600A28" w:rsidRPr="0014367D" w:rsidRDefault="0040066B" w:rsidP="000619CF">
            <w:pPr>
              <w:autoSpaceDE w:val="0"/>
              <w:autoSpaceDN w:val="0"/>
              <w:spacing w:after="0" w:line="200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Доходы </w:t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ab/>
              <w:t xml:space="preserve">от </w:t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ab/>
              <w:t xml:space="preserve">продажи </w:t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ab/>
              <w:t xml:space="preserve">земельных </w:t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ab/>
              <w:t xml:space="preserve">участков, государственная </w:t>
            </w:r>
            <w:r w:rsidR="00B661E2"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40" w:after="0" w:line="200" w:lineRule="exact"/>
              <w:ind w:left="228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640.0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40" w:after="0" w:line="200" w:lineRule="exact"/>
              <w:ind w:left="202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50.0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40" w:after="0" w:line="200" w:lineRule="exact"/>
              <w:ind w:right="322"/>
              <w:jc w:val="right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50.0 </w:t>
            </w:r>
          </w:p>
        </w:tc>
      </w:tr>
      <w:tr w:rsidR="00600A28" w:rsidRPr="0014367D" w:rsidTr="009E2639">
        <w:trPr>
          <w:trHeight w:hRule="exact" w:val="91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356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356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1 14 06025 130000 430</w:t>
            </w:r>
          </w:p>
        </w:tc>
        <w:tc>
          <w:tcPr>
            <w:tcW w:w="5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600A28" w:rsidP="000619CF">
            <w:pPr>
              <w:autoSpaceDE w:val="0"/>
              <w:autoSpaceDN w:val="0"/>
              <w:spacing w:after="0" w:line="218" w:lineRule="exact"/>
              <w:rPr>
                <w:rFonts w:ascii="Times New Roman" w:hAnsi="Times New Roman" w:cs="Times New Roman"/>
                <w:lang w:val="ru-RU"/>
              </w:rPr>
            </w:pPr>
          </w:p>
          <w:p w:rsidR="00600A28" w:rsidRPr="0014367D" w:rsidRDefault="0040066B" w:rsidP="000619CF">
            <w:pPr>
              <w:autoSpaceDE w:val="0"/>
              <w:autoSpaceDN w:val="0"/>
              <w:spacing w:after="0" w:line="200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Доходы </w:t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ab/>
              <w:t xml:space="preserve">от </w:t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ab/>
              <w:t xml:space="preserve">продажи </w:t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ab/>
              <w:t xml:space="preserve">земельных </w:t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ab/>
              <w:t xml:space="preserve">участков, находящихся в  </w:t>
            </w:r>
            <w:r w:rsidR="00B661E2"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356" w:after="0" w:line="198" w:lineRule="exact"/>
              <w:ind w:right="366"/>
              <w:jc w:val="right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43.0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356" w:after="0" w:line="198" w:lineRule="exact"/>
              <w:ind w:right="338"/>
              <w:jc w:val="right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0.0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356" w:after="0" w:line="198" w:lineRule="exact"/>
              <w:ind w:right="368"/>
              <w:jc w:val="right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0.0 </w:t>
            </w:r>
          </w:p>
        </w:tc>
      </w:tr>
      <w:tr w:rsidR="00600A28" w:rsidRPr="0014367D" w:rsidTr="009E2639">
        <w:trPr>
          <w:trHeight w:hRule="exact" w:val="23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000</w:t>
            </w:r>
          </w:p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1 16 00000 00 0000 000</w:t>
            </w:r>
          </w:p>
        </w:tc>
        <w:tc>
          <w:tcPr>
            <w:tcW w:w="5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 w:rsidP="000619CF">
            <w:pPr>
              <w:autoSpaceDE w:val="0"/>
              <w:autoSpaceDN w:val="0"/>
              <w:spacing w:before="10" w:after="0" w:line="198" w:lineRule="exact"/>
              <w:ind w:left="32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Штрафы, санкции, возмещение ущерба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198" w:lineRule="exact"/>
              <w:ind w:right="410"/>
              <w:jc w:val="right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1.6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198" w:lineRule="exact"/>
              <w:ind w:left="202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10.0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198" w:lineRule="exact"/>
              <w:ind w:right="322"/>
              <w:jc w:val="right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10.0 </w:t>
            </w:r>
          </w:p>
        </w:tc>
      </w:tr>
      <w:tr w:rsidR="00600A28" w:rsidRPr="0014367D" w:rsidTr="009E2639">
        <w:trPr>
          <w:trHeight w:hRule="exact" w:val="70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46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636</w:t>
            </w:r>
          </w:p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46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1 16 02020 02 0000 140</w:t>
            </w:r>
          </w:p>
        </w:tc>
        <w:tc>
          <w:tcPr>
            <w:tcW w:w="54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 w:rsidP="000619CF">
            <w:pPr>
              <w:autoSpaceDE w:val="0"/>
              <w:autoSpaceDN w:val="0"/>
              <w:spacing w:before="30" w:after="0" w:line="198" w:lineRule="exact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Административные штрафы, установленные законами субъектов </w:t>
            </w:r>
          </w:p>
          <w:p w:rsidR="00600A28" w:rsidRPr="0014367D" w:rsidRDefault="00B661E2" w:rsidP="000619CF">
            <w:pPr>
              <w:autoSpaceDE w:val="0"/>
              <w:autoSpaceDN w:val="0"/>
              <w:spacing w:before="2" w:after="0" w:line="198" w:lineRule="exact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Российской Федерации об административных правонарушениях, за </w:t>
            </w:r>
          </w:p>
          <w:p w:rsidR="00600A28" w:rsidRPr="0014367D" w:rsidRDefault="00B661E2" w:rsidP="000619CF">
            <w:pPr>
              <w:autoSpaceDE w:val="0"/>
              <w:autoSpaceDN w:val="0"/>
              <w:spacing w:before="2" w:after="0" w:line="198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нарушение муниципальных правовых актов</w:t>
            </w:r>
          </w:p>
          <w:p w:rsidR="00600A28" w:rsidRPr="0014367D" w:rsidRDefault="00B661E2" w:rsidP="000619CF">
            <w:pPr>
              <w:autoSpaceDE w:val="0"/>
              <w:autoSpaceDN w:val="0"/>
              <w:spacing w:before="194" w:after="0" w:line="200" w:lineRule="exact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Штрафы, неустойки, пени, уплаченные в случае просрочки </w:t>
            </w:r>
          </w:p>
          <w:p w:rsidR="00600A28" w:rsidRPr="0014367D" w:rsidRDefault="00B661E2" w:rsidP="000619CF">
            <w:pPr>
              <w:tabs>
                <w:tab w:val="left" w:pos="1296"/>
                <w:tab w:val="left" w:pos="2690"/>
                <w:tab w:val="left" w:pos="4174"/>
              </w:tabs>
              <w:autoSpaceDE w:val="0"/>
              <w:autoSpaceDN w:val="0"/>
              <w:spacing w:after="0" w:line="200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исполнения </w:t>
            </w:r>
            <w:r w:rsidRPr="0014367D">
              <w:rPr>
                <w:rFonts w:ascii="Times New Roman" w:hAnsi="Times New Roman" w:cs="Times New Roman"/>
                <w:lang w:val="ru-RU"/>
              </w:rPr>
              <w:tab/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поставщиком </w:t>
            </w:r>
            <w:r w:rsidRPr="0014367D">
              <w:rPr>
                <w:rFonts w:ascii="Times New Roman" w:hAnsi="Times New Roman" w:cs="Times New Roman"/>
                <w:lang w:val="ru-RU"/>
              </w:rPr>
              <w:tab/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(подрядчиком, </w:t>
            </w:r>
            <w:r w:rsidRPr="0014367D">
              <w:rPr>
                <w:rFonts w:ascii="Times New Roman" w:hAnsi="Times New Roman" w:cs="Times New Roman"/>
                <w:lang w:val="ru-RU"/>
              </w:rPr>
              <w:tab/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исполнителем) </w:t>
            </w:r>
          </w:p>
          <w:p w:rsidR="00600A28" w:rsidRPr="0014367D" w:rsidRDefault="00B661E2" w:rsidP="000619CF">
            <w:pPr>
              <w:tabs>
                <w:tab w:val="left" w:pos="1226"/>
                <w:tab w:val="left" w:pos="2872"/>
                <w:tab w:val="left" w:pos="4384"/>
              </w:tabs>
              <w:autoSpaceDE w:val="0"/>
              <w:autoSpaceDN w:val="0"/>
              <w:spacing w:after="0" w:line="200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обязтельств, </w:t>
            </w:r>
            <w:r w:rsidRPr="0014367D">
              <w:rPr>
                <w:rFonts w:ascii="Times New Roman" w:hAnsi="Times New Roman" w:cs="Times New Roman"/>
                <w:lang w:val="ru-RU"/>
              </w:rPr>
              <w:tab/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предусмотренным </w:t>
            </w:r>
            <w:r w:rsidRPr="0014367D">
              <w:rPr>
                <w:rFonts w:ascii="Times New Roman" w:hAnsi="Times New Roman" w:cs="Times New Roman"/>
                <w:lang w:val="ru-RU"/>
              </w:rPr>
              <w:tab/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муниципальным </w:t>
            </w:r>
            <w:r w:rsidRPr="0014367D">
              <w:rPr>
                <w:rFonts w:ascii="Times New Roman" w:hAnsi="Times New Roman" w:cs="Times New Roman"/>
                <w:lang w:val="ru-RU"/>
              </w:rPr>
              <w:tab/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контрактом, </w:t>
            </w:r>
          </w:p>
          <w:p w:rsidR="00600A28" w:rsidRPr="0014367D" w:rsidRDefault="00B661E2" w:rsidP="000619CF">
            <w:pPr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заключенным муниципальным органом, кзенным учреждением </w:t>
            </w:r>
          </w:p>
          <w:p w:rsidR="00600A28" w:rsidRPr="0014367D" w:rsidRDefault="00B661E2" w:rsidP="000619CF">
            <w:pPr>
              <w:autoSpaceDE w:val="0"/>
              <w:autoSpaceDN w:val="0"/>
              <w:spacing w:after="0" w:line="198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городского поселения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46" w:after="0" w:line="200" w:lineRule="exact"/>
              <w:ind w:right="410"/>
              <w:jc w:val="right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1.5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46" w:after="0" w:line="200" w:lineRule="exact"/>
              <w:ind w:right="338"/>
              <w:jc w:val="right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0.0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46" w:after="0" w:line="200" w:lineRule="exact"/>
              <w:ind w:right="368"/>
              <w:jc w:val="right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0.0 </w:t>
            </w:r>
          </w:p>
        </w:tc>
      </w:tr>
      <w:tr w:rsidR="00600A28" w:rsidRPr="0014367D" w:rsidTr="009E2639">
        <w:trPr>
          <w:trHeight w:hRule="exact" w:val="116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476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476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1 16 07010 13 0000 140</w:t>
            </w:r>
          </w:p>
        </w:tc>
        <w:tc>
          <w:tcPr>
            <w:tcW w:w="54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A28" w:rsidRPr="0014367D" w:rsidRDefault="00600A28" w:rsidP="00061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476" w:after="0" w:line="198" w:lineRule="exact"/>
              <w:ind w:right="478"/>
              <w:jc w:val="right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0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476" w:after="0" w:line="198" w:lineRule="exact"/>
              <w:ind w:left="202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10.0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476" w:after="0" w:line="198" w:lineRule="exact"/>
              <w:ind w:right="322"/>
              <w:jc w:val="right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10.0 </w:t>
            </w:r>
          </w:p>
        </w:tc>
      </w:tr>
      <w:tr w:rsidR="00600A28" w:rsidRPr="0014367D" w:rsidTr="009E2639">
        <w:trPr>
          <w:trHeight w:hRule="exact" w:val="29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44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000</w:t>
            </w:r>
          </w:p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58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1 17 00000 00 0000 150</w:t>
            </w:r>
          </w:p>
        </w:tc>
        <w:tc>
          <w:tcPr>
            <w:tcW w:w="5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 w:rsidP="000619CF">
            <w:pPr>
              <w:autoSpaceDE w:val="0"/>
              <w:autoSpaceDN w:val="0"/>
              <w:spacing w:before="58" w:after="0" w:line="200" w:lineRule="exact"/>
              <w:ind w:left="32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Инициативные платежи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44" w:after="0" w:line="198" w:lineRule="exact"/>
              <w:ind w:left="228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160.0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44" w:after="0" w:line="198" w:lineRule="exact"/>
              <w:ind w:right="338"/>
              <w:jc w:val="right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0.0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44" w:after="0" w:line="198" w:lineRule="exact"/>
              <w:ind w:right="368"/>
              <w:jc w:val="right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0.0 </w:t>
            </w:r>
          </w:p>
        </w:tc>
      </w:tr>
      <w:tr w:rsidR="00600A28" w:rsidRPr="0014367D" w:rsidTr="009E2639">
        <w:trPr>
          <w:trHeight w:hRule="exact" w:val="51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52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1878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64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1 17 15030 13 0000 150</w:t>
            </w:r>
          </w:p>
        </w:tc>
        <w:tc>
          <w:tcPr>
            <w:tcW w:w="5493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 w:rsidP="000619CF">
            <w:pPr>
              <w:autoSpaceDE w:val="0"/>
              <w:autoSpaceDN w:val="0"/>
              <w:spacing w:before="68" w:after="0" w:line="200" w:lineRule="exact"/>
              <w:ind w:left="22" w:right="576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Инициативные платежи, зачисляемые в бюджеты городских поселений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52" w:after="0" w:line="200" w:lineRule="exact"/>
              <w:ind w:left="218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160.0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52" w:after="0" w:line="200" w:lineRule="exact"/>
              <w:ind w:right="338"/>
              <w:jc w:val="right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0.0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52" w:after="0" w:line="200" w:lineRule="exact"/>
              <w:ind w:right="368"/>
              <w:jc w:val="right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0.0 </w:t>
            </w:r>
          </w:p>
        </w:tc>
      </w:tr>
      <w:tr w:rsidR="00600A28" w:rsidRPr="0014367D" w:rsidTr="009E2639">
        <w:trPr>
          <w:trHeight w:hRule="exact" w:val="23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000</w:t>
            </w:r>
          </w:p>
        </w:tc>
        <w:tc>
          <w:tcPr>
            <w:tcW w:w="187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2 00 00000 00 0000 000</w:t>
            </w:r>
          </w:p>
        </w:tc>
        <w:tc>
          <w:tcPr>
            <w:tcW w:w="5493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 w:rsidP="000619CF">
            <w:pPr>
              <w:autoSpaceDE w:val="0"/>
              <w:autoSpaceDN w:val="0"/>
              <w:spacing w:after="0" w:line="198" w:lineRule="exact"/>
              <w:ind w:left="32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198" w:lineRule="exact"/>
              <w:ind w:left="70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137,825.5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198" w:lineRule="exact"/>
              <w:ind w:left="88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9,753.0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198" w:lineRule="exact"/>
              <w:ind w:left="118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2,788.0 </w:t>
            </w:r>
          </w:p>
        </w:tc>
      </w:tr>
      <w:tr w:rsidR="00600A28" w:rsidRPr="0014367D" w:rsidTr="009E2639">
        <w:trPr>
          <w:trHeight w:hRule="exact" w:val="68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38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000</w:t>
            </w:r>
          </w:p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38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2 02 00000 00 0000 000</w:t>
            </w:r>
          </w:p>
        </w:tc>
        <w:tc>
          <w:tcPr>
            <w:tcW w:w="5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 w:rsidP="000619CF">
            <w:pPr>
              <w:tabs>
                <w:tab w:val="left" w:pos="2060"/>
                <w:tab w:val="left" w:pos="3922"/>
                <w:tab w:val="left" w:pos="4574"/>
              </w:tabs>
              <w:autoSpaceDE w:val="0"/>
              <w:autoSpaceDN w:val="0"/>
              <w:spacing w:before="38" w:after="0" w:line="200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  <w:lang w:val="ru-RU"/>
              </w:rPr>
              <w:t xml:space="preserve">БЕЗВОЗМЕЗДНЫЕ </w:t>
            </w:r>
            <w:r w:rsidRPr="0014367D">
              <w:rPr>
                <w:rFonts w:ascii="Times New Roman" w:hAnsi="Times New Roman" w:cs="Times New Roman"/>
                <w:lang w:val="ru-RU"/>
              </w:rPr>
              <w:tab/>
            </w: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  <w:lang w:val="ru-RU"/>
              </w:rPr>
              <w:t xml:space="preserve">ПОСТУПЛЕНИЯ </w:t>
            </w:r>
            <w:r w:rsidRPr="0014367D">
              <w:rPr>
                <w:rFonts w:ascii="Times New Roman" w:hAnsi="Times New Roman" w:cs="Times New Roman"/>
                <w:lang w:val="ru-RU"/>
              </w:rPr>
              <w:tab/>
            </w: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  <w:lang w:val="ru-RU"/>
              </w:rPr>
              <w:t xml:space="preserve">ОТ </w:t>
            </w:r>
            <w:r w:rsidRPr="0014367D">
              <w:rPr>
                <w:rFonts w:ascii="Times New Roman" w:hAnsi="Times New Roman" w:cs="Times New Roman"/>
                <w:lang w:val="ru-RU"/>
              </w:rPr>
              <w:tab/>
            </w: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  <w:lang w:val="ru-RU"/>
              </w:rPr>
              <w:t xml:space="preserve">ДРУГИХ </w:t>
            </w:r>
          </w:p>
          <w:p w:rsidR="00600A28" w:rsidRPr="0014367D" w:rsidRDefault="00B661E2" w:rsidP="000619CF">
            <w:pPr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  <w:lang w:val="ru-RU"/>
              </w:rPr>
              <w:t xml:space="preserve">БЮДЖЕТОВ БЮДЖЕТНОЙ СИСТЕМЫ РОССИЙСКОЙ </w:t>
            </w:r>
          </w:p>
          <w:p w:rsidR="00600A28" w:rsidRPr="0014367D" w:rsidRDefault="00B661E2" w:rsidP="000619CF">
            <w:pPr>
              <w:autoSpaceDE w:val="0"/>
              <w:autoSpaceDN w:val="0"/>
              <w:spacing w:after="0" w:line="200" w:lineRule="exact"/>
              <w:ind w:left="32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ФЕДЕРАЦИИ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38" w:after="0" w:line="200" w:lineRule="exact"/>
              <w:ind w:left="70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137,729.0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38" w:after="0" w:line="200" w:lineRule="exact"/>
              <w:ind w:left="88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9,703.0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38" w:after="0" w:line="200" w:lineRule="exact"/>
              <w:ind w:left="118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2,738.0 </w:t>
            </w:r>
          </w:p>
        </w:tc>
      </w:tr>
      <w:tr w:rsidR="00600A28" w:rsidRPr="0014367D" w:rsidTr="009E2639">
        <w:trPr>
          <w:trHeight w:hRule="exact" w:val="45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24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000</w:t>
            </w:r>
          </w:p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24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2 02 10000 00 0000 150</w:t>
            </w:r>
          </w:p>
        </w:tc>
        <w:tc>
          <w:tcPr>
            <w:tcW w:w="5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40066B" w:rsidP="000619CF">
            <w:pPr>
              <w:autoSpaceDE w:val="0"/>
              <w:autoSpaceDN w:val="0"/>
              <w:spacing w:before="2" w:after="0" w:line="198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  <w:lang w:val="ru-RU"/>
              </w:rPr>
              <w:t xml:space="preserve">Дотации </w:t>
            </w: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  <w:lang w:val="ru-RU"/>
              </w:rPr>
              <w:tab/>
              <w:t xml:space="preserve">бюджетам </w:t>
            </w: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  <w:lang w:val="ru-RU"/>
              </w:rPr>
              <w:tab/>
              <w:t xml:space="preserve">субъектов </w:t>
            </w: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  <w:lang w:val="ru-RU"/>
              </w:rPr>
              <w:tab/>
              <w:t xml:space="preserve">Российской Федерации </w:t>
            </w: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  <w:lang w:val="ru-RU"/>
              </w:rPr>
              <w:tab/>
              <w:t xml:space="preserve">и </w:t>
            </w:r>
            <w:r w:rsidR="00B661E2"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  <w:lang w:val="ru-RU"/>
              </w:rPr>
              <w:t>муниципальных образований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24" w:after="0" w:line="200" w:lineRule="exact"/>
              <w:ind w:left="160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2,738.0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24" w:after="0" w:line="200" w:lineRule="exact"/>
              <w:ind w:left="88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2,738.0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24" w:after="0" w:line="200" w:lineRule="exact"/>
              <w:ind w:left="118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2,738.0 </w:t>
            </w:r>
          </w:p>
        </w:tc>
      </w:tr>
      <w:tr w:rsidR="00600A28" w:rsidRPr="0014367D" w:rsidTr="009E2639">
        <w:trPr>
          <w:trHeight w:hRule="exact" w:val="23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000</w:t>
            </w:r>
          </w:p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2 02 01001 00 0000 150</w:t>
            </w:r>
          </w:p>
        </w:tc>
        <w:tc>
          <w:tcPr>
            <w:tcW w:w="5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 w:rsidP="000619CF">
            <w:pPr>
              <w:autoSpaceDE w:val="0"/>
              <w:autoSpaceDN w:val="0"/>
              <w:spacing w:before="18" w:after="0" w:line="200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200" w:lineRule="exact"/>
              <w:ind w:left="160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2,738.0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200" w:lineRule="exact"/>
              <w:ind w:left="88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2,738.0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200" w:lineRule="exact"/>
              <w:ind w:left="118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2,738.0 </w:t>
            </w:r>
          </w:p>
        </w:tc>
      </w:tr>
      <w:tr w:rsidR="00600A28" w:rsidRPr="0014367D" w:rsidTr="009E2639">
        <w:trPr>
          <w:trHeight w:hRule="exact" w:val="45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24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24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2 02 15001 13 0000 150</w:t>
            </w:r>
          </w:p>
        </w:tc>
        <w:tc>
          <w:tcPr>
            <w:tcW w:w="5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 w:rsidP="000619CF">
            <w:pPr>
              <w:autoSpaceDE w:val="0"/>
              <w:autoSpaceDN w:val="0"/>
              <w:spacing w:before="30" w:after="0" w:line="200" w:lineRule="exact"/>
              <w:ind w:left="32" w:right="144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24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2738.0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24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2738.0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24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2738.0</w:t>
            </w:r>
          </w:p>
        </w:tc>
      </w:tr>
      <w:tr w:rsidR="00600A28" w:rsidRPr="0014367D" w:rsidTr="009E2639">
        <w:trPr>
          <w:trHeight w:hRule="exact" w:val="49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46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000</w:t>
            </w:r>
          </w:p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46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2 02 20000 00 0000 151</w:t>
            </w:r>
          </w:p>
        </w:tc>
        <w:tc>
          <w:tcPr>
            <w:tcW w:w="5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600A28" w:rsidP="000619CF">
            <w:pPr>
              <w:autoSpaceDE w:val="0"/>
              <w:autoSpaceDN w:val="0"/>
              <w:spacing w:after="0" w:line="16" w:lineRule="exact"/>
              <w:rPr>
                <w:rFonts w:ascii="Times New Roman" w:hAnsi="Times New Roman" w:cs="Times New Roman"/>
                <w:lang w:val="ru-RU"/>
              </w:rPr>
            </w:pPr>
          </w:p>
          <w:tbl>
            <w:tblPr>
              <w:tblW w:w="0" w:type="auto"/>
              <w:tblInd w:w="6" w:type="dxa"/>
              <w:tblLayout w:type="fixed"/>
              <w:tblLook w:val="04A0" w:firstRow="1" w:lastRow="0" w:firstColumn="1" w:lastColumn="0" w:noHBand="0" w:noVBand="1"/>
            </w:tblPr>
            <w:tblGrid>
              <w:gridCol w:w="5471"/>
            </w:tblGrid>
            <w:tr w:rsidR="0014367D" w:rsidRPr="000619CF" w:rsidTr="008C6866">
              <w:trPr>
                <w:trHeight w:val="634"/>
              </w:trPr>
              <w:tc>
                <w:tcPr>
                  <w:tcW w:w="5471" w:type="dxa"/>
                  <w:tcMar>
                    <w:left w:w="0" w:type="dxa"/>
                    <w:right w:w="0" w:type="dxa"/>
                  </w:tcMar>
                </w:tcPr>
                <w:p w:rsidR="0014367D" w:rsidRPr="0014367D" w:rsidRDefault="0014367D" w:rsidP="000619CF">
                  <w:pPr>
                    <w:autoSpaceDE w:val="0"/>
                    <w:autoSpaceDN w:val="0"/>
                    <w:spacing w:after="0" w:line="200" w:lineRule="exact"/>
                    <w:ind w:left="26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14367D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Субсидии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ab/>
                    <w:t xml:space="preserve">бюджетам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ab/>
                    <w:t xml:space="preserve">бюджетной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ab/>
                    <w:t xml:space="preserve">системы Российской </w:t>
                  </w:r>
                  <w:r w:rsidRPr="0014367D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Федерации (межбюджетные субсидии)</w:t>
                  </w:r>
                  <w:r w:rsidRPr="0014367D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ab/>
                  </w:r>
                  <w:r w:rsidRPr="0014367D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ab/>
                  </w:r>
                </w:p>
                <w:p w:rsidR="0014367D" w:rsidRPr="0014367D" w:rsidRDefault="0014367D" w:rsidP="000619CF">
                  <w:pPr>
                    <w:autoSpaceDE w:val="0"/>
                    <w:autoSpaceDN w:val="0"/>
                    <w:spacing w:after="0" w:line="200" w:lineRule="exact"/>
                    <w:ind w:left="26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14367D" w:rsidRPr="0014367D" w:rsidRDefault="0014367D" w:rsidP="000619CF">
                  <w:pPr>
                    <w:autoSpaceDE w:val="0"/>
                    <w:autoSpaceDN w:val="0"/>
                    <w:spacing w:after="0" w:line="200" w:lineRule="exact"/>
                    <w:ind w:left="26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4367D">
                    <w:rPr>
                      <w:rFonts w:ascii="Times New Roman" w:hAnsi="Times New Roman" w:cs="Times New Roman"/>
                      <w:lang w:val="ru-RU"/>
                    </w:rPr>
                    <w:tab/>
                  </w:r>
                  <w:r w:rsidRPr="0014367D">
                    <w:rPr>
                      <w:rFonts w:ascii="Times New Roman" w:hAnsi="Times New Roman" w:cs="Times New Roman"/>
                      <w:lang w:val="ru-RU"/>
                    </w:rPr>
                    <w:tab/>
                  </w:r>
                </w:p>
                <w:p w:rsidR="0014367D" w:rsidRPr="0014367D" w:rsidRDefault="0014367D" w:rsidP="000619CF">
                  <w:pPr>
                    <w:autoSpaceDE w:val="0"/>
                    <w:autoSpaceDN w:val="0"/>
                    <w:spacing w:after="0" w:line="200" w:lineRule="exact"/>
                    <w:ind w:left="26"/>
                    <w:rPr>
                      <w:rFonts w:ascii="Times New Roman" w:eastAsia="Liberation Serif" w:hAnsi="Times New Roman" w:cs="Times New Roman"/>
                      <w:b/>
                      <w:color w:val="000000"/>
                      <w:sz w:val="18"/>
                      <w:lang w:val="ru-RU"/>
                    </w:rPr>
                  </w:pPr>
                </w:p>
                <w:p w:rsidR="0014367D" w:rsidRPr="0014367D" w:rsidRDefault="0014367D" w:rsidP="000619CF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600A28" w:rsidRPr="0014367D" w:rsidRDefault="00600A28" w:rsidP="000619CF">
            <w:pPr>
              <w:autoSpaceDE w:val="0"/>
              <w:autoSpaceDN w:val="0"/>
              <w:spacing w:after="0" w:line="14" w:lineRule="exac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46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101,979.2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46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46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0.0</w:t>
            </w:r>
          </w:p>
        </w:tc>
      </w:tr>
      <w:tr w:rsidR="00600A28" w:rsidRPr="0014367D" w:rsidTr="009E2639">
        <w:trPr>
          <w:trHeight w:hRule="exact" w:val="137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584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584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2 02 20299 13 0000 150</w:t>
            </w:r>
          </w:p>
        </w:tc>
        <w:tc>
          <w:tcPr>
            <w:tcW w:w="5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40066B" w:rsidP="000619CF">
            <w:pPr>
              <w:autoSpaceDE w:val="0"/>
              <w:autoSpaceDN w:val="0"/>
              <w:spacing w:after="0" w:line="200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Субсидии </w:t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ab/>
              <w:t xml:space="preserve">бюджетам </w:t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ab/>
              <w:t xml:space="preserve">городских </w:t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ab/>
              <w:t xml:space="preserve">поселений на обеспечение </w:t>
            </w:r>
            <w:r w:rsidR="00B661E2"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584" w:after="0" w:line="198" w:lineRule="exact"/>
              <w:ind w:left="160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5,538.2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584" w:after="0" w:line="198" w:lineRule="exact"/>
              <w:ind w:right="338"/>
              <w:jc w:val="right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0.0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584" w:after="0" w:line="198" w:lineRule="exact"/>
              <w:ind w:right="368"/>
              <w:jc w:val="right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0.0 </w:t>
            </w:r>
          </w:p>
        </w:tc>
      </w:tr>
      <w:tr w:rsidR="00600A28" w:rsidRPr="0014367D" w:rsidTr="009E2639">
        <w:trPr>
          <w:trHeight w:hRule="exact" w:val="137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584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584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2 02 20302 13 0000 150</w:t>
            </w:r>
          </w:p>
        </w:tc>
        <w:tc>
          <w:tcPr>
            <w:tcW w:w="5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40066B" w:rsidP="000619CF">
            <w:pPr>
              <w:autoSpaceDE w:val="0"/>
              <w:autoSpaceDN w:val="0"/>
              <w:spacing w:after="0" w:line="200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Субсидии </w:t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ab/>
              <w:t xml:space="preserve">бюджетам </w:t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ab/>
              <w:t xml:space="preserve">городских </w:t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ab/>
              <w:t xml:space="preserve">поселений на обеспечение </w:t>
            </w:r>
            <w:r w:rsidR="00B661E2"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584" w:after="0" w:line="200" w:lineRule="exact"/>
              <w:ind w:left="160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3,054.8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584" w:after="0" w:line="200" w:lineRule="exact"/>
              <w:ind w:right="338"/>
              <w:jc w:val="right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0.0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584" w:after="0" w:line="200" w:lineRule="exact"/>
              <w:ind w:right="368"/>
              <w:jc w:val="right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0.0 </w:t>
            </w:r>
          </w:p>
        </w:tc>
      </w:tr>
      <w:tr w:rsidR="00600A28" w:rsidRPr="0014367D" w:rsidTr="009E2639">
        <w:trPr>
          <w:trHeight w:hRule="exact" w:val="91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354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354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2 02 25424 13 0000 150</w:t>
            </w:r>
          </w:p>
        </w:tc>
        <w:tc>
          <w:tcPr>
            <w:tcW w:w="5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 w:rsidP="000619CF">
            <w:pPr>
              <w:autoSpaceDE w:val="0"/>
              <w:autoSpaceDN w:val="0"/>
              <w:spacing w:before="30" w:after="0" w:line="200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Субсидии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354" w:after="0" w:line="200" w:lineRule="exact"/>
              <w:ind w:left="116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82,250.0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600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600A28">
            <w:pPr>
              <w:rPr>
                <w:rFonts w:ascii="Times New Roman" w:hAnsi="Times New Roman" w:cs="Times New Roman"/>
              </w:rPr>
            </w:pPr>
          </w:p>
        </w:tc>
      </w:tr>
      <w:tr w:rsidR="00600A28" w:rsidRPr="0014367D" w:rsidTr="009E2639">
        <w:trPr>
          <w:trHeight w:hRule="exact" w:val="58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86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86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2 02 25555 13 0000 150</w:t>
            </w:r>
          </w:p>
        </w:tc>
        <w:tc>
          <w:tcPr>
            <w:tcW w:w="5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 w:rsidP="000619CF">
            <w:pPr>
              <w:autoSpaceDE w:val="0"/>
              <w:autoSpaceDN w:val="0"/>
              <w:spacing w:before="84" w:after="0" w:line="200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86" w:after="0" w:line="200" w:lineRule="exact"/>
              <w:ind w:left="160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9,946.3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600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600A28">
            <w:pPr>
              <w:rPr>
                <w:rFonts w:ascii="Times New Roman" w:hAnsi="Times New Roman" w:cs="Times New Roman"/>
              </w:rPr>
            </w:pPr>
          </w:p>
        </w:tc>
      </w:tr>
      <w:tr w:rsidR="00600A28" w:rsidRPr="0014367D" w:rsidTr="009E2639">
        <w:trPr>
          <w:trHeight w:hRule="exact" w:val="35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70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70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2 02 29999 13 0000 150</w:t>
            </w:r>
          </w:p>
        </w:tc>
        <w:tc>
          <w:tcPr>
            <w:tcW w:w="5493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 w:rsidP="000619CF">
            <w:pPr>
              <w:autoSpaceDE w:val="0"/>
              <w:autoSpaceDN w:val="0"/>
              <w:spacing w:before="112" w:after="0" w:line="198" w:lineRule="exact"/>
              <w:ind w:left="22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Прочие субсидии бюджетам городских поселений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70" w:after="0" w:line="198" w:lineRule="exact"/>
              <w:ind w:left="150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1,189.9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600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600A28">
            <w:pPr>
              <w:rPr>
                <w:rFonts w:ascii="Times New Roman" w:hAnsi="Times New Roman" w:cs="Times New Roman"/>
              </w:rPr>
            </w:pPr>
          </w:p>
        </w:tc>
      </w:tr>
      <w:tr w:rsidR="00600A28" w:rsidRPr="0014367D" w:rsidTr="009E2639">
        <w:trPr>
          <w:trHeight w:hRule="exact" w:val="23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000</w:t>
            </w:r>
          </w:p>
        </w:tc>
        <w:tc>
          <w:tcPr>
            <w:tcW w:w="187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2 02 40000 00 0000 150</w:t>
            </w:r>
          </w:p>
        </w:tc>
        <w:tc>
          <w:tcPr>
            <w:tcW w:w="5493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 w:rsidP="000619CF">
            <w:pPr>
              <w:autoSpaceDE w:val="0"/>
              <w:autoSpaceDN w:val="0"/>
              <w:spacing w:after="0" w:line="200" w:lineRule="exact"/>
              <w:ind w:left="32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200" w:lineRule="exact"/>
              <w:ind w:left="116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33,011.9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200" w:lineRule="exact"/>
              <w:ind w:left="88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6,965.0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200" w:lineRule="exact"/>
              <w:ind w:right="368"/>
              <w:jc w:val="right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0.0 </w:t>
            </w:r>
          </w:p>
        </w:tc>
      </w:tr>
      <w:tr w:rsidR="00600A28" w:rsidRPr="0014367D" w:rsidTr="009E2639">
        <w:trPr>
          <w:trHeight w:hRule="exact" w:val="45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24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24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2 02 49999 13 0000 150</w:t>
            </w:r>
          </w:p>
        </w:tc>
        <w:tc>
          <w:tcPr>
            <w:tcW w:w="5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 w:rsidP="000619CF">
            <w:pPr>
              <w:autoSpaceDE w:val="0"/>
              <w:autoSpaceDN w:val="0"/>
              <w:spacing w:before="28" w:after="0" w:line="200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Прочие межбюджетные трансферты, передаваемые бюджетам городских поселений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24" w:after="0" w:line="200" w:lineRule="exact"/>
              <w:ind w:left="116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33,011.9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24" w:after="0" w:line="200" w:lineRule="exact"/>
              <w:ind w:left="88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6,965.0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24" w:after="0" w:line="200" w:lineRule="exact"/>
              <w:ind w:right="368"/>
              <w:jc w:val="right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0.0 </w:t>
            </w:r>
          </w:p>
        </w:tc>
      </w:tr>
      <w:tr w:rsidR="00600A28" w:rsidRPr="0014367D" w:rsidTr="009E2639">
        <w:trPr>
          <w:trHeight w:hRule="exact" w:val="23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000</w:t>
            </w:r>
          </w:p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2 07 00000 00 0000 150</w:t>
            </w:r>
          </w:p>
        </w:tc>
        <w:tc>
          <w:tcPr>
            <w:tcW w:w="5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 w:rsidP="000619CF">
            <w:pPr>
              <w:autoSpaceDE w:val="0"/>
              <w:autoSpaceDN w:val="0"/>
              <w:spacing w:before="10" w:after="0" w:line="200" w:lineRule="exact"/>
              <w:ind w:left="32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Прочие безвозмездные поступления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200" w:lineRule="exact"/>
              <w:ind w:right="366"/>
              <w:jc w:val="right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96.5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200" w:lineRule="exact"/>
              <w:ind w:left="202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50.0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200" w:lineRule="exact"/>
              <w:ind w:right="322"/>
              <w:jc w:val="right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50.0 </w:t>
            </w:r>
          </w:p>
        </w:tc>
      </w:tr>
      <w:tr w:rsidR="00600A28" w:rsidRPr="0014367D" w:rsidTr="009E2639">
        <w:trPr>
          <w:trHeight w:hRule="exact" w:val="72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6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6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2 07 05020 13 0000 150</w:t>
            </w:r>
          </w:p>
        </w:tc>
        <w:tc>
          <w:tcPr>
            <w:tcW w:w="5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 w:rsidP="000619CF">
            <w:pPr>
              <w:autoSpaceDE w:val="0"/>
              <w:autoSpaceDN w:val="0"/>
              <w:spacing w:before="30" w:after="0" w:line="200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60" w:after="0" w:line="200" w:lineRule="exact"/>
              <w:ind w:right="366"/>
              <w:jc w:val="right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92.6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60" w:after="0" w:line="200" w:lineRule="exact"/>
              <w:ind w:left="202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50.0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60" w:after="0" w:line="200" w:lineRule="exact"/>
              <w:ind w:right="322"/>
              <w:jc w:val="right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50.0 </w:t>
            </w:r>
          </w:p>
        </w:tc>
      </w:tr>
      <w:tr w:rsidR="00600A28" w:rsidRPr="0014367D" w:rsidTr="009E2639">
        <w:trPr>
          <w:trHeight w:hRule="exact" w:val="52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58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58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>2 07 05030 13 0000 150</w:t>
            </w:r>
          </w:p>
        </w:tc>
        <w:tc>
          <w:tcPr>
            <w:tcW w:w="5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 w:rsidP="000619CF">
            <w:pPr>
              <w:autoSpaceDE w:val="0"/>
              <w:autoSpaceDN w:val="0"/>
              <w:spacing w:before="30" w:after="0" w:line="200" w:lineRule="exact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Прочие безвозмездные поступления в бюджеты городских посеений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58" w:after="0" w:line="200" w:lineRule="exact"/>
              <w:ind w:right="410"/>
              <w:jc w:val="right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3.9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58" w:after="0" w:line="200" w:lineRule="exact"/>
              <w:ind w:left="202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50.0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58" w:after="0" w:line="200" w:lineRule="exact"/>
              <w:ind w:right="322"/>
              <w:jc w:val="right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50.0 </w:t>
            </w:r>
          </w:p>
        </w:tc>
      </w:tr>
      <w:tr w:rsidR="00600A28" w:rsidRPr="0014367D" w:rsidTr="009E2639">
        <w:trPr>
          <w:trHeight w:hRule="exact" w:val="30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600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600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 w:rsidP="000619CF">
            <w:pPr>
              <w:autoSpaceDE w:val="0"/>
              <w:autoSpaceDN w:val="0"/>
              <w:spacing w:before="30" w:after="0" w:line="200" w:lineRule="exact"/>
              <w:ind w:left="32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ВСЕГО ДОХОДЫ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58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184,640.7  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58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49,417.2  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58" w:after="0" w:line="198" w:lineRule="exact"/>
              <w:ind w:left="74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43,882.9 </w:t>
            </w:r>
          </w:p>
        </w:tc>
      </w:tr>
      <w:bookmarkEnd w:id="0"/>
    </w:tbl>
    <w:p w:rsidR="00600A28" w:rsidRPr="0014367D" w:rsidRDefault="00600A28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600A28" w:rsidRPr="0014367D" w:rsidRDefault="00600A28">
      <w:pPr>
        <w:rPr>
          <w:rFonts w:ascii="Times New Roman" w:hAnsi="Times New Roman" w:cs="Times New Roman"/>
        </w:rPr>
        <w:sectPr w:rsidR="00600A28" w:rsidRPr="0014367D">
          <w:pgSz w:w="11906" w:h="16838"/>
          <w:pgMar w:top="276" w:right="412" w:bottom="554" w:left="552" w:header="720" w:footer="720" w:gutter="0"/>
          <w:cols w:space="720" w:equalWidth="0">
            <w:col w:w="10942" w:space="0"/>
          </w:cols>
          <w:docGrid w:linePitch="360"/>
        </w:sectPr>
      </w:pPr>
    </w:p>
    <w:p w:rsidR="00600A28" w:rsidRPr="0014367D" w:rsidRDefault="00600A28">
      <w:pPr>
        <w:autoSpaceDE w:val="0"/>
        <w:autoSpaceDN w:val="0"/>
        <w:spacing w:after="0" w:line="112" w:lineRule="exact"/>
        <w:rPr>
          <w:rFonts w:ascii="Times New Roman" w:hAnsi="Times New Roman" w:cs="Times New Roman"/>
        </w:rPr>
      </w:pPr>
    </w:p>
    <w:p w:rsidR="00600A28" w:rsidRPr="0014367D" w:rsidRDefault="00B661E2">
      <w:pPr>
        <w:autoSpaceDE w:val="0"/>
        <w:autoSpaceDN w:val="0"/>
        <w:spacing w:before="334" w:after="0" w:line="170" w:lineRule="exact"/>
        <w:ind w:left="2448" w:right="38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67D">
        <w:rPr>
          <w:rFonts w:ascii="Times New Roman" w:eastAsia="Liberation Serif" w:hAnsi="Times New Roman" w:cs="Times New Roman"/>
          <w:color w:val="000000"/>
          <w:w w:val="102"/>
          <w:sz w:val="18"/>
          <w:szCs w:val="18"/>
          <w:lang w:val="ru-RU"/>
        </w:rPr>
        <w:t>Приложение 6 к Решению  от 26 декабря 2024г. №72  "О внесении изменений и дополнений в Решение Собрания депутатов Городовиковского городского муниципального образования Республики Калмыкия от 27 декабря 2023г. № 50 «О бюджете Городовиковского городского муниципального образования Республики Калмыкия на 2024 год и плановый период 2025 и 2026 годов»</w:t>
      </w:r>
    </w:p>
    <w:p w:rsidR="00600A28" w:rsidRPr="0014367D" w:rsidRDefault="00B661E2">
      <w:pPr>
        <w:autoSpaceDE w:val="0"/>
        <w:autoSpaceDN w:val="0"/>
        <w:spacing w:before="214" w:after="0" w:line="172" w:lineRule="exact"/>
        <w:ind w:left="2592" w:right="4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14367D">
        <w:rPr>
          <w:rFonts w:ascii="Times New Roman" w:eastAsia="Liberation Serif" w:hAnsi="Times New Roman" w:cs="Times New Roman"/>
          <w:color w:val="000000"/>
          <w:w w:val="102"/>
          <w:sz w:val="18"/>
          <w:szCs w:val="18"/>
          <w:lang w:val="ru-RU"/>
        </w:rPr>
        <w:t>Приложение 7 к Решению Собрания депутатов Городовиковского ГМО РК "О бюджете Городовиковского городского муниципального образования Республики Калмыкия на 2024 год и на плановый период 2025 и 2026 годов"№50 от 27 декабря 2023 г.</w:t>
      </w:r>
    </w:p>
    <w:p w:rsidR="00600A28" w:rsidRPr="0014367D" w:rsidRDefault="00B661E2">
      <w:pPr>
        <w:autoSpaceDE w:val="0"/>
        <w:autoSpaceDN w:val="0"/>
        <w:spacing w:before="350" w:after="0" w:line="204" w:lineRule="exact"/>
        <w:jc w:val="center"/>
        <w:rPr>
          <w:rFonts w:ascii="Times New Roman" w:hAnsi="Times New Roman" w:cs="Times New Roman"/>
          <w:lang w:val="ru-RU"/>
        </w:rPr>
      </w:pPr>
      <w:r w:rsidRPr="0014367D">
        <w:rPr>
          <w:rFonts w:ascii="Times New Roman" w:eastAsia="Liberation Serif" w:hAnsi="Times New Roman" w:cs="Times New Roman"/>
          <w:b/>
          <w:color w:val="000000"/>
          <w:w w:val="102"/>
          <w:sz w:val="18"/>
          <w:lang w:val="ru-RU"/>
        </w:rPr>
        <w:t>Источники внутреннего финансирования дефицита</w:t>
      </w:r>
    </w:p>
    <w:p w:rsidR="00600A28" w:rsidRPr="0014367D" w:rsidRDefault="00B661E2">
      <w:pPr>
        <w:autoSpaceDE w:val="0"/>
        <w:autoSpaceDN w:val="0"/>
        <w:spacing w:before="38" w:after="0" w:line="204" w:lineRule="exact"/>
        <w:jc w:val="center"/>
        <w:rPr>
          <w:rFonts w:ascii="Times New Roman" w:hAnsi="Times New Roman" w:cs="Times New Roman"/>
          <w:lang w:val="ru-RU"/>
        </w:rPr>
      </w:pPr>
      <w:r w:rsidRPr="0014367D">
        <w:rPr>
          <w:rFonts w:ascii="Times New Roman" w:eastAsia="Liberation Serif" w:hAnsi="Times New Roman" w:cs="Times New Roman"/>
          <w:b/>
          <w:color w:val="000000"/>
          <w:w w:val="102"/>
          <w:sz w:val="18"/>
          <w:lang w:val="ru-RU"/>
        </w:rPr>
        <w:t xml:space="preserve">бюджета  Городовиковского городского муниципального </w:t>
      </w:r>
    </w:p>
    <w:p w:rsidR="00600A28" w:rsidRPr="0014367D" w:rsidRDefault="00B661E2">
      <w:pPr>
        <w:autoSpaceDE w:val="0"/>
        <w:autoSpaceDN w:val="0"/>
        <w:spacing w:before="38" w:after="0" w:line="204" w:lineRule="exact"/>
        <w:jc w:val="center"/>
        <w:rPr>
          <w:rFonts w:ascii="Times New Roman" w:hAnsi="Times New Roman" w:cs="Times New Roman"/>
          <w:lang w:val="ru-RU"/>
        </w:rPr>
      </w:pPr>
      <w:r w:rsidRPr="0014367D">
        <w:rPr>
          <w:rFonts w:ascii="Times New Roman" w:eastAsia="Liberation Serif" w:hAnsi="Times New Roman" w:cs="Times New Roman"/>
          <w:b/>
          <w:color w:val="000000"/>
          <w:w w:val="102"/>
          <w:sz w:val="18"/>
          <w:lang w:val="ru-RU"/>
        </w:rPr>
        <w:t>образования Республики Калмыкия на 2024 год и на плановый период 2025 и 2026 годов</w:t>
      </w:r>
    </w:p>
    <w:p w:rsidR="00600A28" w:rsidRPr="0014367D" w:rsidRDefault="00B661E2">
      <w:pPr>
        <w:autoSpaceDE w:val="0"/>
        <w:autoSpaceDN w:val="0"/>
        <w:spacing w:before="36" w:after="24" w:line="172" w:lineRule="exact"/>
        <w:ind w:right="78"/>
        <w:jc w:val="right"/>
        <w:rPr>
          <w:rFonts w:ascii="Times New Roman" w:hAnsi="Times New Roman" w:cs="Times New Roman"/>
          <w:sz w:val="18"/>
          <w:szCs w:val="18"/>
        </w:rPr>
      </w:pPr>
      <w:r w:rsidRPr="0014367D">
        <w:rPr>
          <w:rFonts w:ascii="Times New Roman" w:eastAsia="Liberation Serif" w:hAnsi="Times New Roman" w:cs="Times New Roman"/>
          <w:color w:val="000000"/>
          <w:w w:val="102"/>
          <w:sz w:val="18"/>
          <w:szCs w:val="18"/>
          <w:lang w:val="ru-RU"/>
        </w:rPr>
        <w:t xml:space="preserve"> </w:t>
      </w:r>
      <w:r w:rsidRPr="0014367D">
        <w:rPr>
          <w:rFonts w:ascii="Times New Roman" w:eastAsia="Liberation Serif" w:hAnsi="Times New Roman" w:cs="Times New Roman"/>
          <w:color w:val="000000"/>
          <w:w w:val="102"/>
          <w:sz w:val="18"/>
          <w:szCs w:val="18"/>
        </w:rPr>
        <w:t>(</w:t>
      </w:r>
      <w:proofErr w:type="gramStart"/>
      <w:r w:rsidRPr="0014367D">
        <w:rPr>
          <w:rFonts w:ascii="Times New Roman" w:eastAsia="Liberation Serif" w:hAnsi="Times New Roman" w:cs="Times New Roman"/>
          <w:color w:val="000000"/>
          <w:w w:val="102"/>
          <w:sz w:val="18"/>
          <w:szCs w:val="18"/>
        </w:rPr>
        <w:t>тыс</w:t>
      </w:r>
      <w:proofErr w:type="gramEnd"/>
      <w:r w:rsidRPr="0014367D">
        <w:rPr>
          <w:rFonts w:ascii="Times New Roman" w:eastAsia="Liberation Serif" w:hAnsi="Times New Roman" w:cs="Times New Roman"/>
          <w:color w:val="000000"/>
          <w:w w:val="102"/>
          <w:sz w:val="18"/>
          <w:szCs w:val="18"/>
        </w:rPr>
        <w:t>. руб.)</w:t>
      </w:r>
    </w:p>
    <w:tbl>
      <w:tblPr>
        <w:tblW w:w="0" w:type="auto"/>
        <w:tblInd w:w="10" w:type="dxa"/>
        <w:tblLayout w:type="fixed"/>
        <w:tblLook w:val="04A0" w:firstRow="1" w:lastRow="0" w:firstColumn="1" w:lastColumn="0" w:noHBand="0" w:noVBand="1"/>
      </w:tblPr>
      <w:tblGrid>
        <w:gridCol w:w="2263"/>
        <w:gridCol w:w="4962"/>
        <w:gridCol w:w="992"/>
        <w:gridCol w:w="925"/>
        <w:gridCol w:w="940"/>
      </w:tblGrid>
      <w:tr w:rsidR="00600A28" w:rsidRPr="0014367D" w:rsidTr="0014367D">
        <w:trPr>
          <w:trHeight w:hRule="exact" w:val="358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6" w:after="0" w:line="204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w w:val="102"/>
                <w:sz w:val="18"/>
              </w:rPr>
              <w:t>Код КИВФ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6" w:after="0" w:line="204" w:lineRule="exact"/>
              <w:ind w:left="576" w:right="432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w w:val="102"/>
                <w:sz w:val="18"/>
              </w:rPr>
              <w:t>Наименование источников внутреннего финансирования</w:t>
            </w:r>
          </w:p>
        </w:tc>
        <w:tc>
          <w:tcPr>
            <w:tcW w:w="2857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10" w:after="0" w:line="204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w w:val="102"/>
                <w:sz w:val="18"/>
              </w:rPr>
              <w:t>сумма</w:t>
            </w:r>
          </w:p>
        </w:tc>
      </w:tr>
      <w:tr w:rsidR="00600A28" w:rsidRPr="0014367D" w:rsidTr="0014367D">
        <w:trPr>
          <w:trHeight w:hRule="exact" w:val="508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28" w:rsidRPr="0014367D" w:rsidRDefault="00600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600A28" w:rsidRPr="0014367D" w:rsidRDefault="00600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38" w:after="0" w:line="204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w w:val="102"/>
                <w:sz w:val="18"/>
              </w:rPr>
              <w:t>2024 год</w:t>
            </w:r>
          </w:p>
        </w:tc>
        <w:tc>
          <w:tcPr>
            <w:tcW w:w="925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38" w:after="0" w:line="204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w w:val="102"/>
                <w:sz w:val="18"/>
              </w:rPr>
              <w:t>2025 год</w:t>
            </w:r>
          </w:p>
        </w:tc>
        <w:tc>
          <w:tcPr>
            <w:tcW w:w="94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38" w:after="0" w:line="204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w w:val="102"/>
                <w:sz w:val="18"/>
              </w:rPr>
              <w:t>2026 год</w:t>
            </w:r>
          </w:p>
        </w:tc>
      </w:tr>
      <w:tr w:rsidR="00600A28" w:rsidRPr="0014367D" w:rsidTr="0014367D">
        <w:trPr>
          <w:trHeight w:hRule="exact" w:val="48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6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7"/>
              </w:rPr>
              <w:t xml:space="preserve">726 01 02 00 00 00 0000 000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 w:rsidP="0014367D">
            <w:pPr>
              <w:autoSpaceDE w:val="0"/>
              <w:autoSpaceDN w:val="0"/>
              <w:spacing w:before="24" w:after="0" w:line="188" w:lineRule="exact"/>
              <w:ind w:left="24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7"/>
                <w:lang w:val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44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7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44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7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44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7"/>
              </w:rPr>
              <w:t>0</w:t>
            </w:r>
          </w:p>
        </w:tc>
      </w:tr>
      <w:tr w:rsidR="00600A28" w:rsidRPr="0014367D" w:rsidTr="0014367D">
        <w:trPr>
          <w:trHeight w:hRule="exact" w:val="23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4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7"/>
              </w:rPr>
              <w:t>в том числе: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600A28" w:rsidP="00143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600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600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600A28">
            <w:pPr>
              <w:rPr>
                <w:rFonts w:ascii="Times New Roman" w:hAnsi="Times New Roman" w:cs="Times New Roman"/>
              </w:rPr>
            </w:pPr>
          </w:p>
        </w:tc>
      </w:tr>
      <w:tr w:rsidR="00600A28" w:rsidRPr="0014367D" w:rsidTr="0014367D">
        <w:trPr>
          <w:trHeight w:hRule="exact" w:val="69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6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7"/>
              </w:rPr>
              <w:t>726 01 02 00 00 13 0000 710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 w:rsidP="0014367D">
            <w:pPr>
              <w:autoSpaceDE w:val="0"/>
              <w:autoSpaceDN w:val="0"/>
              <w:spacing w:before="24" w:after="0" w:line="188" w:lineRule="exact"/>
              <w:ind w:left="24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7"/>
                <w:lang w:val="ru-RU"/>
              </w:rPr>
              <w:t>Получение кредитов от кредитных организаций  бюджетами городского поселения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48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7"/>
              </w:rPr>
              <w:t>0.0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48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7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48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7"/>
              </w:rPr>
              <w:t>0</w:t>
            </w:r>
          </w:p>
        </w:tc>
      </w:tr>
      <w:tr w:rsidR="00600A28" w:rsidRPr="0014367D" w:rsidTr="0014367D">
        <w:trPr>
          <w:trHeight w:hRule="exact" w:val="51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4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7"/>
              </w:rPr>
              <w:t>726 01 02 00 00 13 0000 810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 w:rsidP="0014367D">
            <w:pPr>
              <w:autoSpaceDE w:val="0"/>
              <w:autoSpaceDN w:val="0"/>
              <w:spacing w:before="24" w:after="0" w:line="188" w:lineRule="exact"/>
              <w:ind w:left="24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7"/>
                <w:lang w:val="ru-RU"/>
              </w:rPr>
              <w:t>Погашение кредитов от кредитных организаций бюджетами городского поления в валюте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60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7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60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7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60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7"/>
              </w:rPr>
              <w:t>0</w:t>
            </w:r>
          </w:p>
        </w:tc>
      </w:tr>
      <w:tr w:rsidR="00600A28" w:rsidRPr="0014367D" w:rsidTr="0014367D">
        <w:trPr>
          <w:trHeight w:hRule="exact" w:val="44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4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7"/>
              </w:rPr>
              <w:t xml:space="preserve">726 01 03 00 00 00 000  000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 w:rsidP="0014367D">
            <w:pPr>
              <w:autoSpaceDE w:val="0"/>
              <w:autoSpaceDN w:val="0"/>
              <w:spacing w:before="24" w:after="0" w:line="188" w:lineRule="exact"/>
              <w:ind w:left="24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7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20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7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20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7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20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7"/>
              </w:rPr>
              <w:t>0</w:t>
            </w:r>
          </w:p>
        </w:tc>
      </w:tr>
      <w:tr w:rsidR="00600A28" w:rsidRPr="0014367D" w:rsidTr="0014367D">
        <w:trPr>
          <w:trHeight w:hRule="exact" w:val="24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4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7"/>
              </w:rPr>
              <w:t>в том числе: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600A28" w:rsidP="00143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600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600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600A28">
            <w:pPr>
              <w:rPr>
                <w:rFonts w:ascii="Times New Roman" w:hAnsi="Times New Roman" w:cs="Times New Roman"/>
              </w:rPr>
            </w:pPr>
          </w:p>
        </w:tc>
      </w:tr>
      <w:tr w:rsidR="00600A28" w:rsidRPr="0014367D" w:rsidTr="0014367D">
        <w:trPr>
          <w:trHeight w:hRule="exact" w:val="69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4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7"/>
              </w:rPr>
              <w:t xml:space="preserve">726 01 03 00 00 13 0000  710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 w:rsidP="0014367D">
            <w:pPr>
              <w:autoSpaceDE w:val="0"/>
              <w:autoSpaceDN w:val="0"/>
              <w:spacing w:before="24" w:after="0" w:line="188" w:lineRule="exact"/>
              <w:ind w:left="24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7"/>
                <w:lang w:val="ru-RU"/>
              </w:rPr>
              <w:t>Получение бюджетами городских поселений кредитов от других бюджетов бюджетной системы РФ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46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7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46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7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46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7"/>
              </w:rPr>
              <w:t>0</w:t>
            </w:r>
          </w:p>
        </w:tc>
      </w:tr>
      <w:tr w:rsidR="00600A28" w:rsidRPr="0014367D" w:rsidTr="0014367D">
        <w:trPr>
          <w:trHeight w:hRule="exact" w:val="69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46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7"/>
              </w:rPr>
              <w:t xml:space="preserve">726 01 03 01 00 13 0000  810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 w:rsidP="0014367D">
            <w:pPr>
              <w:autoSpaceDE w:val="0"/>
              <w:autoSpaceDN w:val="0"/>
              <w:spacing w:before="24" w:after="0" w:line="188" w:lineRule="exact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7"/>
                <w:lang w:val="ru-RU"/>
              </w:rPr>
              <w:t xml:space="preserve">Погашение бюджетами городских поселений кредитов  от </w:t>
            </w:r>
          </w:p>
          <w:p w:rsidR="00600A28" w:rsidRPr="0014367D" w:rsidRDefault="00B661E2" w:rsidP="0014367D">
            <w:pPr>
              <w:tabs>
                <w:tab w:val="left" w:pos="770"/>
                <w:tab w:val="left" w:pos="1750"/>
                <w:tab w:val="left" w:pos="2830"/>
                <w:tab w:val="left" w:pos="3690"/>
              </w:tabs>
              <w:autoSpaceDE w:val="0"/>
              <w:autoSpaceDN w:val="0"/>
              <w:spacing w:after="0" w:line="188" w:lineRule="exact"/>
              <w:ind w:left="24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7"/>
                <w:lang w:val="ru-RU"/>
              </w:rPr>
              <w:t xml:space="preserve">других </w:t>
            </w:r>
            <w:r w:rsidRPr="0014367D">
              <w:rPr>
                <w:rFonts w:ascii="Times New Roman" w:hAnsi="Times New Roman" w:cs="Times New Roman"/>
                <w:lang w:val="ru-RU"/>
              </w:rPr>
              <w:tab/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7"/>
                <w:lang w:val="ru-RU"/>
              </w:rPr>
              <w:t xml:space="preserve">бюджетов </w:t>
            </w:r>
            <w:r w:rsidRPr="0014367D">
              <w:rPr>
                <w:rFonts w:ascii="Times New Roman" w:hAnsi="Times New Roman" w:cs="Times New Roman"/>
                <w:lang w:val="ru-RU"/>
              </w:rPr>
              <w:tab/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7"/>
                <w:lang w:val="ru-RU"/>
              </w:rPr>
              <w:t xml:space="preserve">бюджетной </w:t>
            </w:r>
            <w:r w:rsidRPr="0014367D">
              <w:rPr>
                <w:rFonts w:ascii="Times New Roman" w:hAnsi="Times New Roman" w:cs="Times New Roman"/>
                <w:lang w:val="ru-RU"/>
              </w:rPr>
              <w:tab/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7"/>
                <w:lang w:val="ru-RU"/>
              </w:rPr>
              <w:t xml:space="preserve">системы </w:t>
            </w:r>
            <w:r w:rsidRPr="0014367D">
              <w:rPr>
                <w:rFonts w:ascii="Times New Roman" w:hAnsi="Times New Roman" w:cs="Times New Roman"/>
                <w:lang w:val="ru-RU"/>
              </w:rPr>
              <w:tab/>
            </w:r>
            <w:r w:rsidRPr="0014367D">
              <w:rPr>
                <w:rFonts w:ascii="Times New Roman" w:eastAsia="Liberation Serif" w:hAnsi="Times New Roman" w:cs="Times New Roman"/>
                <w:color w:val="000000"/>
                <w:sz w:val="17"/>
                <w:lang w:val="ru-RU"/>
              </w:rPr>
              <w:t xml:space="preserve">Российской </w:t>
            </w:r>
          </w:p>
          <w:p w:rsidR="00600A28" w:rsidRPr="0014367D" w:rsidRDefault="00B661E2" w:rsidP="0014367D">
            <w:pPr>
              <w:autoSpaceDE w:val="0"/>
              <w:autoSpaceDN w:val="0"/>
              <w:spacing w:after="0" w:line="188" w:lineRule="exact"/>
              <w:ind w:left="24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7"/>
                <w:lang w:val="ru-RU"/>
              </w:rPr>
              <w:t>Федерации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48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7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48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7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48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7"/>
              </w:rPr>
              <w:t>0</w:t>
            </w:r>
          </w:p>
        </w:tc>
      </w:tr>
      <w:tr w:rsidR="00600A28" w:rsidRPr="0014367D" w:rsidTr="0014367D">
        <w:trPr>
          <w:trHeight w:hRule="exact" w:val="43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4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7"/>
              </w:rPr>
              <w:t>000 01 05 00 00 00 0000 000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 w:rsidP="0014367D">
            <w:pPr>
              <w:autoSpaceDE w:val="0"/>
              <w:autoSpaceDN w:val="0"/>
              <w:spacing w:before="24" w:after="0" w:line="188" w:lineRule="exact"/>
              <w:ind w:left="24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7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18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7"/>
              </w:rPr>
              <w:t>3,942.0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18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7"/>
              </w:rPr>
              <w:t>0.0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18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7"/>
              </w:rPr>
              <w:t>0.0</w:t>
            </w:r>
          </w:p>
        </w:tc>
      </w:tr>
      <w:tr w:rsidR="00600A28" w:rsidRPr="0014367D" w:rsidTr="0014367D">
        <w:trPr>
          <w:trHeight w:hRule="exact" w:val="46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4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7"/>
              </w:rPr>
              <w:t>000 01 05 02 01 13 0000 510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 w:rsidP="0014367D">
            <w:pPr>
              <w:autoSpaceDE w:val="0"/>
              <w:autoSpaceDN w:val="0"/>
              <w:spacing w:before="24" w:after="0" w:line="188" w:lineRule="exact"/>
              <w:ind w:left="24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7"/>
                <w:lang w:val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32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7"/>
              </w:rPr>
              <w:t>-184,640.7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32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7"/>
              </w:rPr>
              <w:t>-49,417.2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32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7"/>
              </w:rPr>
              <w:t>-43,882.9</w:t>
            </w:r>
          </w:p>
        </w:tc>
      </w:tr>
      <w:tr w:rsidR="00600A28" w:rsidRPr="0014367D" w:rsidTr="0014367D">
        <w:trPr>
          <w:trHeight w:hRule="exact" w:val="47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4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7"/>
              </w:rPr>
              <w:t>000 01 05 02 01 13 0000 610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 w:rsidP="0014367D">
            <w:pPr>
              <w:autoSpaceDE w:val="0"/>
              <w:autoSpaceDN w:val="0"/>
              <w:spacing w:before="24" w:after="0" w:line="188" w:lineRule="exact"/>
              <w:ind w:left="24"/>
              <w:rPr>
                <w:rFonts w:ascii="Times New Roman" w:hAnsi="Times New Roman" w:cs="Times New Roman"/>
                <w:lang w:val="ru-RU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7"/>
                <w:lang w:val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36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7"/>
              </w:rPr>
              <w:t>188,582.7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36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7"/>
              </w:rPr>
              <w:t>49,417.2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36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color w:val="000000"/>
                <w:sz w:val="17"/>
              </w:rPr>
              <w:t>43,882.9</w:t>
            </w:r>
          </w:p>
        </w:tc>
      </w:tr>
      <w:tr w:rsidR="00600A28" w:rsidRPr="0014367D" w:rsidTr="0014367D">
        <w:trPr>
          <w:trHeight w:hRule="exact" w:val="200"/>
        </w:trPr>
        <w:tc>
          <w:tcPr>
            <w:tcW w:w="7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20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7"/>
              </w:rPr>
              <w:t>ИТОГО ИСТОЧНИКОВ ВНУТРЕННЕГО 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7"/>
              </w:rPr>
              <w:t>3942.0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7"/>
              </w:rPr>
              <w:t>0.0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00A28" w:rsidRPr="0014367D" w:rsidRDefault="00B661E2">
            <w:pPr>
              <w:autoSpaceDE w:val="0"/>
              <w:autoSpaceDN w:val="0"/>
              <w:spacing w:before="10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14367D">
              <w:rPr>
                <w:rFonts w:ascii="Times New Roman" w:eastAsia="Liberation Serif" w:hAnsi="Times New Roman" w:cs="Times New Roman"/>
                <w:b/>
                <w:color w:val="000000"/>
                <w:sz w:val="17"/>
              </w:rPr>
              <w:t>0.0</w:t>
            </w:r>
          </w:p>
        </w:tc>
      </w:tr>
    </w:tbl>
    <w:p w:rsidR="00600A28" w:rsidRPr="0014367D" w:rsidRDefault="00600A28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sectPr w:rsidR="00600A28" w:rsidRPr="0014367D" w:rsidSect="00034616">
      <w:pgSz w:w="11906" w:h="16838"/>
      <w:pgMar w:top="112" w:right="760" w:bottom="1440" w:left="1008" w:header="720" w:footer="720" w:gutter="0"/>
      <w:cols w:space="720" w:equalWidth="0">
        <w:col w:w="10138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619CF"/>
    <w:rsid w:val="0014367D"/>
    <w:rsid w:val="0015074B"/>
    <w:rsid w:val="0029639D"/>
    <w:rsid w:val="00326F90"/>
    <w:rsid w:val="0040066B"/>
    <w:rsid w:val="00600A28"/>
    <w:rsid w:val="008C6866"/>
    <w:rsid w:val="009E2639"/>
    <w:rsid w:val="00AA1D8D"/>
    <w:rsid w:val="00B47730"/>
    <w:rsid w:val="00B661E2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9E2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9E26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9E2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9E2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734E59-10A3-4174-BBD0-B7E33E5A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2095</Words>
  <Characters>11947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14014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home</cp:lastModifiedBy>
  <cp:revision>8</cp:revision>
  <cp:lastPrinted>2025-01-10T11:30:00Z</cp:lastPrinted>
  <dcterms:created xsi:type="dcterms:W3CDTF">2013-12-23T23:15:00Z</dcterms:created>
  <dcterms:modified xsi:type="dcterms:W3CDTF">2025-01-14T09:28:00Z</dcterms:modified>
  <cp:category/>
</cp:coreProperties>
</file>